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7"/>
        <w:gridCol w:w="383"/>
        <w:gridCol w:w="6173"/>
      </w:tblGrid>
      <w:tr w:rsidR="000F0EFB" w:rsidRPr="00024674" w14:paraId="554DA8B3" w14:textId="77777777" w:rsidTr="00BC6F2E">
        <w:trPr>
          <w:trHeight w:val="426"/>
        </w:trPr>
        <w:tc>
          <w:tcPr>
            <w:tcW w:w="4600" w:type="dxa"/>
            <w:gridSpan w:val="2"/>
            <w:tcBorders>
              <w:top w:val="nil"/>
              <w:left w:val="nil"/>
              <w:bottom w:val="nil"/>
              <w:right w:val="single" w:sz="4" w:space="0" w:color="auto"/>
            </w:tcBorders>
            <w:shd w:val="clear" w:color="auto" w:fill="auto"/>
            <w:vAlign w:val="bottom"/>
          </w:tcPr>
          <w:p w14:paraId="79511DD1" w14:textId="5A99AC9D" w:rsidR="000F0EFB" w:rsidRPr="00BC6F2E" w:rsidRDefault="00BD4474" w:rsidP="00BC6F2E">
            <w:pPr>
              <w:widowControl w:val="0"/>
              <w:autoSpaceDE w:val="0"/>
              <w:autoSpaceDN w:val="0"/>
              <w:adjustRightInd w:val="0"/>
              <w:ind w:left="0" w:right="-1"/>
              <w:jc w:val="left"/>
              <w:rPr>
                <w:rFonts w:ascii="Arial" w:hAnsi="Arial" w:cs="Arial"/>
                <w:sz w:val="18"/>
                <w:szCs w:val="14"/>
              </w:rPr>
            </w:pPr>
            <w:r w:rsidRPr="00BC6F2E">
              <w:rPr>
                <w:rFonts w:ascii="Arial" w:hAnsi="Arial" w:cs="Arial"/>
                <w:b/>
                <w:bCs/>
                <w:sz w:val="28"/>
                <w:szCs w:val="14"/>
              </w:rPr>
              <w:t>All</w:t>
            </w:r>
            <w:r w:rsidR="00764C57" w:rsidRPr="00BC6F2E">
              <w:rPr>
                <w:rFonts w:ascii="Arial" w:hAnsi="Arial" w:cs="Arial"/>
                <w:b/>
                <w:bCs/>
                <w:sz w:val="28"/>
                <w:szCs w:val="14"/>
              </w:rPr>
              <w:t>egato</w:t>
            </w:r>
            <w:r w:rsidRPr="00BC6F2E">
              <w:rPr>
                <w:rFonts w:ascii="Arial" w:hAnsi="Arial" w:cs="Arial"/>
                <w:b/>
                <w:bCs/>
                <w:sz w:val="28"/>
                <w:szCs w:val="14"/>
              </w:rPr>
              <w:t xml:space="preserve"> “</w:t>
            </w:r>
            <w:r w:rsidR="0034309B">
              <w:rPr>
                <w:rFonts w:ascii="Arial" w:hAnsi="Arial" w:cs="Arial"/>
                <w:b/>
                <w:bCs/>
                <w:sz w:val="28"/>
                <w:szCs w:val="14"/>
              </w:rPr>
              <w:t>A</w:t>
            </w:r>
            <w:r w:rsidRPr="00BC6F2E">
              <w:rPr>
                <w:rFonts w:ascii="Arial" w:hAnsi="Arial" w:cs="Arial"/>
                <w:b/>
                <w:bCs/>
                <w:sz w:val="28"/>
                <w:szCs w:val="14"/>
              </w:rPr>
              <w:t>”</w:t>
            </w:r>
            <w:r w:rsidRPr="00BC6F2E">
              <w:rPr>
                <w:rFonts w:ascii="Arial" w:hAnsi="Arial" w:cs="Arial"/>
                <w:sz w:val="18"/>
                <w:szCs w:val="14"/>
              </w:rPr>
              <w:t xml:space="preserve"> </w:t>
            </w:r>
          </w:p>
        </w:tc>
        <w:tc>
          <w:tcPr>
            <w:tcW w:w="6173" w:type="dxa"/>
            <w:tcBorders>
              <w:top w:val="nil"/>
              <w:left w:val="single" w:sz="4" w:space="0" w:color="auto"/>
              <w:bottom w:val="nil"/>
              <w:right w:val="nil"/>
            </w:tcBorders>
            <w:vAlign w:val="bottom"/>
          </w:tcPr>
          <w:p w14:paraId="37F1E0E6" w14:textId="77777777" w:rsidR="000F0EFB" w:rsidRPr="00024674" w:rsidRDefault="000F0EFB" w:rsidP="00024674">
            <w:pPr>
              <w:widowControl w:val="0"/>
              <w:autoSpaceDE w:val="0"/>
              <w:autoSpaceDN w:val="0"/>
              <w:adjustRightInd w:val="0"/>
              <w:ind w:left="0" w:right="-1"/>
              <w:jc w:val="right"/>
              <w:rPr>
                <w:rFonts w:ascii="Arial" w:hAnsi="Arial" w:cs="Arial"/>
                <w:b/>
                <w:bCs/>
                <w:i/>
                <w:strike/>
                <w:szCs w:val="14"/>
              </w:rPr>
            </w:pPr>
          </w:p>
        </w:tc>
      </w:tr>
      <w:tr w:rsidR="000F0EFB" w:rsidRPr="00024674" w14:paraId="073F6ADD" w14:textId="77777777">
        <w:trPr>
          <w:trHeight w:val="142"/>
        </w:trPr>
        <w:tc>
          <w:tcPr>
            <w:tcW w:w="10773" w:type="dxa"/>
            <w:gridSpan w:val="3"/>
            <w:tcBorders>
              <w:top w:val="nil"/>
              <w:left w:val="nil"/>
              <w:bottom w:val="single" w:sz="4" w:space="0" w:color="auto"/>
              <w:right w:val="nil"/>
            </w:tcBorders>
          </w:tcPr>
          <w:p w14:paraId="1F4DD05E" w14:textId="77777777" w:rsidR="000F0EFB" w:rsidRPr="00024674" w:rsidRDefault="000F0EFB" w:rsidP="00024674">
            <w:pPr>
              <w:widowControl w:val="0"/>
              <w:autoSpaceDE w:val="0"/>
              <w:autoSpaceDN w:val="0"/>
              <w:adjustRightInd w:val="0"/>
              <w:ind w:left="0" w:right="-1"/>
              <w:jc w:val="center"/>
              <w:rPr>
                <w:rFonts w:ascii="Arial" w:hAnsi="Arial" w:cs="Arial"/>
                <w:i/>
                <w:sz w:val="14"/>
                <w:szCs w:val="14"/>
              </w:rPr>
            </w:pPr>
          </w:p>
        </w:tc>
      </w:tr>
      <w:tr w:rsidR="000F0EFB" w:rsidRPr="00024674" w14:paraId="5E50D3B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775"/>
        </w:trPr>
        <w:tc>
          <w:tcPr>
            <w:tcW w:w="4217" w:type="dxa"/>
            <w:tcBorders>
              <w:top w:val="single" w:sz="4" w:space="0" w:color="auto"/>
              <w:left w:val="single" w:sz="4" w:space="0" w:color="auto"/>
              <w:bottom w:val="single" w:sz="4" w:space="0" w:color="auto"/>
              <w:right w:val="single" w:sz="4" w:space="0" w:color="auto"/>
            </w:tcBorders>
          </w:tcPr>
          <w:p w14:paraId="5D602E5A" w14:textId="77777777" w:rsidR="000F0EFB" w:rsidRPr="00024674" w:rsidRDefault="000F0EFB" w:rsidP="00024674">
            <w:pPr>
              <w:widowControl w:val="0"/>
              <w:autoSpaceDE w:val="0"/>
              <w:autoSpaceDN w:val="0"/>
              <w:adjustRightInd w:val="0"/>
              <w:ind w:right="-1"/>
              <w:rPr>
                <w:rFonts w:ascii="Arial" w:hAnsi="Arial" w:cs="Arial"/>
                <w:sz w:val="24"/>
                <w:szCs w:val="24"/>
              </w:rPr>
            </w:pPr>
          </w:p>
          <w:p w14:paraId="4DDF0A5C" w14:textId="77777777" w:rsidR="000F0EFB" w:rsidRPr="00024674" w:rsidRDefault="000F0EFB" w:rsidP="00024674">
            <w:pPr>
              <w:widowControl w:val="0"/>
              <w:autoSpaceDE w:val="0"/>
              <w:autoSpaceDN w:val="0"/>
              <w:adjustRightInd w:val="0"/>
              <w:ind w:right="-1"/>
              <w:rPr>
                <w:rFonts w:ascii="Arial" w:hAnsi="Arial" w:cs="Arial"/>
                <w:sz w:val="24"/>
                <w:szCs w:val="24"/>
              </w:rPr>
            </w:pPr>
          </w:p>
          <w:p w14:paraId="009D5932" w14:textId="77777777" w:rsidR="000F0EFB" w:rsidRPr="00024674" w:rsidRDefault="000F0EFB" w:rsidP="00024674">
            <w:pPr>
              <w:widowControl w:val="0"/>
              <w:autoSpaceDE w:val="0"/>
              <w:autoSpaceDN w:val="0"/>
              <w:adjustRightInd w:val="0"/>
              <w:ind w:right="-1"/>
              <w:rPr>
                <w:rFonts w:ascii="Arial" w:hAnsi="Arial" w:cs="Arial"/>
                <w:sz w:val="24"/>
                <w:szCs w:val="24"/>
              </w:rPr>
            </w:pPr>
          </w:p>
          <w:p w14:paraId="2F738A9D" w14:textId="77777777" w:rsidR="000F0EFB" w:rsidRPr="00024674" w:rsidRDefault="000F0EFB" w:rsidP="00024674">
            <w:pPr>
              <w:widowControl w:val="0"/>
              <w:autoSpaceDE w:val="0"/>
              <w:autoSpaceDN w:val="0"/>
              <w:adjustRightInd w:val="0"/>
              <w:ind w:left="0" w:right="-1"/>
              <w:rPr>
                <w:rFonts w:ascii="Arial" w:hAnsi="Arial" w:cs="Arial"/>
                <w:sz w:val="24"/>
                <w:szCs w:val="24"/>
              </w:rPr>
            </w:pPr>
          </w:p>
        </w:tc>
        <w:tc>
          <w:tcPr>
            <w:tcW w:w="6556" w:type="dxa"/>
            <w:gridSpan w:val="2"/>
            <w:tcBorders>
              <w:top w:val="single" w:sz="4" w:space="0" w:color="auto"/>
              <w:left w:val="single" w:sz="4" w:space="0" w:color="auto"/>
              <w:bottom w:val="single" w:sz="4" w:space="0" w:color="auto"/>
              <w:right w:val="single" w:sz="4" w:space="0" w:color="auto"/>
            </w:tcBorders>
          </w:tcPr>
          <w:p w14:paraId="7E996C65" w14:textId="77777777" w:rsidR="000F0EFB" w:rsidRPr="00024674" w:rsidRDefault="00BD4474" w:rsidP="00024674">
            <w:pPr>
              <w:pStyle w:val="Testofumetto"/>
              <w:ind w:right="-1"/>
              <w:jc w:val="center"/>
              <w:rPr>
                <w:rFonts w:ascii="Arial" w:hAnsi="Arial" w:cs="Arial"/>
                <w:i/>
                <w:iCs/>
                <w:sz w:val="18"/>
                <w:szCs w:val="22"/>
              </w:rPr>
            </w:pPr>
            <w:r w:rsidRPr="00024674">
              <w:rPr>
                <w:rFonts w:ascii="Arial" w:hAnsi="Arial" w:cs="Arial"/>
                <w:i/>
                <w:sz w:val="14"/>
                <w:szCs w:val="14"/>
              </w:rPr>
              <w:t>Spazio per apporre il protocollo del Comune</w:t>
            </w:r>
          </w:p>
          <w:p w14:paraId="5EE04F58" w14:textId="77777777" w:rsidR="000F0EFB" w:rsidRPr="00024674" w:rsidRDefault="000F0EFB" w:rsidP="00024674">
            <w:pPr>
              <w:pStyle w:val="Sottotitolo"/>
              <w:ind w:left="0" w:right="-1"/>
              <w:rPr>
                <w:rFonts w:ascii="Arial" w:hAnsi="Arial" w:cs="Arial"/>
                <w:b w:val="0"/>
                <w:bCs w:val="0"/>
                <w:i/>
                <w:iCs/>
                <w:sz w:val="16"/>
                <w:szCs w:val="20"/>
              </w:rPr>
            </w:pPr>
          </w:p>
        </w:tc>
      </w:tr>
      <w:tr w:rsidR="000F0EFB" w:rsidRPr="00024674" w14:paraId="051781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10773" w:type="dxa"/>
            <w:gridSpan w:val="3"/>
            <w:tcBorders>
              <w:top w:val="nil"/>
              <w:left w:val="nil"/>
              <w:bottom w:val="single" w:sz="4" w:space="0" w:color="auto"/>
              <w:right w:val="nil"/>
            </w:tcBorders>
            <w:shd w:val="clear" w:color="auto" w:fill="FFFFFF"/>
            <w:vAlign w:val="center"/>
          </w:tcPr>
          <w:p w14:paraId="5DD7BB4C" w14:textId="77777777" w:rsidR="000F0EFB" w:rsidRPr="00024674" w:rsidRDefault="000F0EFB" w:rsidP="00024674">
            <w:pPr>
              <w:pStyle w:val="Sottotitolo"/>
              <w:ind w:left="0" w:right="-1"/>
              <w:jc w:val="both"/>
              <w:rPr>
                <w:rFonts w:ascii="Arial" w:hAnsi="Arial" w:cs="Arial"/>
                <w:sz w:val="20"/>
                <w:szCs w:val="20"/>
              </w:rPr>
            </w:pPr>
          </w:p>
          <w:p w14:paraId="383930F2" w14:textId="77777777" w:rsidR="000F0EFB" w:rsidRPr="00024674" w:rsidRDefault="000F0EFB" w:rsidP="00024674">
            <w:pPr>
              <w:pStyle w:val="Sottotitolo"/>
              <w:ind w:left="0" w:right="-1"/>
              <w:jc w:val="both"/>
              <w:rPr>
                <w:rFonts w:ascii="Arial" w:hAnsi="Arial" w:cs="Arial"/>
                <w:sz w:val="20"/>
                <w:szCs w:val="20"/>
              </w:rPr>
            </w:pPr>
          </w:p>
        </w:tc>
      </w:tr>
      <w:tr w:rsidR="000F0EFB" w:rsidRPr="00024674" w14:paraId="66B0BE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10773" w:type="dxa"/>
            <w:gridSpan w:val="3"/>
            <w:tcBorders>
              <w:top w:val="single" w:sz="4" w:space="0" w:color="auto"/>
              <w:left w:val="single" w:sz="4" w:space="0" w:color="auto"/>
              <w:bottom w:val="single" w:sz="4" w:space="0" w:color="auto"/>
              <w:right w:val="single" w:sz="4" w:space="0" w:color="auto"/>
            </w:tcBorders>
            <w:shd w:val="clear" w:color="auto" w:fill="EBF0F5"/>
            <w:vAlign w:val="center"/>
          </w:tcPr>
          <w:p w14:paraId="71D72B9B" w14:textId="6ABECDC4" w:rsidR="000F0EFB" w:rsidRPr="00024674" w:rsidRDefault="00BD4474" w:rsidP="00024674">
            <w:pPr>
              <w:pStyle w:val="Sottotitolo"/>
              <w:ind w:right="-1"/>
              <w:rPr>
                <w:rFonts w:ascii="Arial" w:hAnsi="Arial" w:cs="Arial"/>
                <w:smallCaps/>
                <w:sz w:val="22"/>
                <w:szCs w:val="22"/>
              </w:rPr>
            </w:pPr>
            <w:r w:rsidRPr="00024674">
              <w:rPr>
                <w:rFonts w:ascii="Arial" w:hAnsi="Arial" w:cs="Arial"/>
                <w:sz w:val="22"/>
                <w:szCs w:val="22"/>
              </w:rPr>
              <w:t xml:space="preserve">Domanda di partecipazione per </w:t>
            </w:r>
            <w:r w:rsidR="008C6E55" w:rsidRPr="00024674">
              <w:rPr>
                <w:rFonts w:ascii="Arial" w:hAnsi="Arial" w:cs="Arial"/>
                <w:sz w:val="22"/>
                <w:szCs w:val="22"/>
              </w:rPr>
              <w:t>l'assegnazione e la cessione, in diritto di proprietà, di n</w:t>
            </w:r>
            <w:r w:rsidR="0034309B">
              <w:rPr>
                <w:rFonts w:ascii="Arial" w:hAnsi="Arial" w:cs="Arial"/>
                <w:sz w:val="22"/>
                <w:szCs w:val="22"/>
              </w:rPr>
              <w:t>.1</w:t>
            </w:r>
            <w:r w:rsidR="008C6E55" w:rsidRPr="00024674">
              <w:rPr>
                <w:rFonts w:ascii="Arial" w:hAnsi="Arial" w:cs="Arial"/>
                <w:sz w:val="22"/>
                <w:szCs w:val="22"/>
              </w:rPr>
              <w:t xml:space="preserve"> lott</w:t>
            </w:r>
            <w:r w:rsidR="0034309B">
              <w:rPr>
                <w:rFonts w:ascii="Arial" w:hAnsi="Arial" w:cs="Arial"/>
                <w:sz w:val="22"/>
                <w:szCs w:val="22"/>
              </w:rPr>
              <w:t>o</w:t>
            </w:r>
            <w:r w:rsidR="008C6E55" w:rsidRPr="00024674">
              <w:rPr>
                <w:rFonts w:ascii="Arial" w:hAnsi="Arial" w:cs="Arial"/>
                <w:sz w:val="22"/>
                <w:szCs w:val="22"/>
              </w:rPr>
              <w:t xml:space="preserve"> disponibil</w:t>
            </w:r>
            <w:r w:rsidR="0034309B">
              <w:rPr>
                <w:rFonts w:ascii="Arial" w:hAnsi="Arial" w:cs="Arial"/>
                <w:sz w:val="22"/>
                <w:szCs w:val="22"/>
              </w:rPr>
              <w:t>e</w:t>
            </w:r>
            <w:r w:rsidR="008C6E55" w:rsidRPr="00024674">
              <w:rPr>
                <w:rFonts w:ascii="Arial" w:hAnsi="Arial" w:cs="Arial"/>
                <w:sz w:val="22"/>
                <w:szCs w:val="22"/>
              </w:rPr>
              <w:t xml:space="preserve"> inserit</w:t>
            </w:r>
            <w:r w:rsidR="0034309B">
              <w:rPr>
                <w:rFonts w:ascii="Arial" w:hAnsi="Arial" w:cs="Arial"/>
                <w:sz w:val="22"/>
                <w:szCs w:val="22"/>
              </w:rPr>
              <w:t>o</w:t>
            </w:r>
            <w:r w:rsidR="008C6E55" w:rsidRPr="00024674">
              <w:rPr>
                <w:rFonts w:ascii="Arial" w:hAnsi="Arial" w:cs="Arial"/>
                <w:sz w:val="22"/>
                <w:szCs w:val="22"/>
              </w:rPr>
              <w:t xml:space="preserve"> </w:t>
            </w:r>
            <w:r w:rsidR="0034309B">
              <w:rPr>
                <w:rFonts w:ascii="Arial" w:hAnsi="Arial" w:cs="Arial"/>
                <w:sz w:val="22"/>
                <w:szCs w:val="22"/>
              </w:rPr>
              <w:t>in zona omogenea D1 Ex PIP</w:t>
            </w:r>
          </w:p>
        </w:tc>
      </w:tr>
    </w:tbl>
    <w:p w14:paraId="257657BA" w14:textId="77777777" w:rsidR="000F0EFB" w:rsidRPr="00024674" w:rsidRDefault="000F0EFB" w:rsidP="00024674">
      <w:pPr>
        <w:tabs>
          <w:tab w:val="left" w:pos="-3686"/>
        </w:tabs>
        <w:ind w:left="0" w:right="-1"/>
        <w:outlineLvl w:val="0"/>
        <w:rPr>
          <w:rFonts w:ascii="Arial" w:hAnsi="Arial" w:cs="Arial"/>
          <w:sz w:val="20"/>
          <w:szCs w:val="24"/>
        </w:rPr>
      </w:pPr>
    </w:p>
    <w:p w14:paraId="48103DDB" w14:textId="77777777" w:rsidR="000F0EFB" w:rsidRPr="00024674" w:rsidRDefault="00BD4474" w:rsidP="00BC6F2E">
      <w:pPr>
        <w:tabs>
          <w:tab w:val="left" w:pos="-3686"/>
        </w:tabs>
        <w:ind w:left="6379" w:right="-1"/>
        <w:outlineLvl w:val="0"/>
        <w:rPr>
          <w:rFonts w:ascii="Arial" w:hAnsi="Arial" w:cs="Arial"/>
          <w:b/>
          <w:sz w:val="20"/>
        </w:rPr>
      </w:pPr>
      <w:r w:rsidRPr="00024674">
        <w:rPr>
          <w:rFonts w:ascii="Arial" w:hAnsi="Arial" w:cs="Arial"/>
          <w:b/>
          <w:sz w:val="20"/>
        </w:rPr>
        <w:t>Spett.</w:t>
      </w:r>
      <w:r w:rsidRPr="00024674">
        <w:rPr>
          <w:rFonts w:ascii="Arial" w:hAnsi="Arial" w:cs="Arial"/>
          <w:b/>
          <w:sz w:val="20"/>
          <w:u w:val="single"/>
          <w:vertAlign w:val="superscript"/>
        </w:rPr>
        <w:t>le</w:t>
      </w:r>
    </w:p>
    <w:p w14:paraId="3221D8BF" w14:textId="37A8B946" w:rsidR="000F0EFB" w:rsidRPr="00024674" w:rsidRDefault="00D56DD2" w:rsidP="00BC6F2E">
      <w:pPr>
        <w:tabs>
          <w:tab w:val="left" w:pos="-3686"/>
        </w:tabs>
        <w:ind w:left="6379" w:right="-1"/>
        <w:outlineLvl w:val="0"/>
        <w:rPr>
          <w:rFonts w:ascii="Arial" w:hAnsi="Arial" w:cs="Arial"/>
          <w:b/>
          <w:sz w:val="20"/>
        </w:rPr>
      </w:pPr>
      <w:r w:rsidRPr="00024674">
        <w:rPr>
          <w:rFonts w:ascii="Arial" w:hAnsi="Arial" w:cs="Arial"/>
          <w:b/>
          <w:sz w:val="20"/>
        </w:rPr>
        <w:t xml:space="preserve">COMUNE DI </w:t>
      </w:r>
      <w:r w:rsidR="008C6E55" w:rsidRPr="00024674">
        <w:rPr>
          <w:rFonts w:ascii="Arial" w:hAnsi="Arial" w:cs="Arial"/>
          <w:b/>
          <w:sz w:val="20"/>
        </w:rPr>
        <w:t>RUVO DI PUGLIA</w:t>
      </w:r>
    </w:p>
    <w:p w14:paraId="5784D739" w14:textId="74FFC86C" w:rsidR="00D56DD2" w:rsidRPr="00024674" w:rsidRDefault="008C6E55" w:rsidP="00BC6F2E">
      <w:pPr>
        <w:tabs>
          <w:tab w:val="left" w:pos="6379"/>
        </w:tabs>
        <w:ind w:left="6379" w:right="-1"/>
        <w:rPr>
          <w:rFonts w:ascii="Arial" w:hAnsi="Arial" w:cs="Arial"/>
          <w:b/>
          <w:sz w:val="20"/>
        </w:rPr>
      </w:pPr>
      <w:r w:rsidRPr="00024674">
        <w:rPr>
          <w:rFonts w:ascii="Arial" w:hAnsi="Arial" w:cs="Arial"/>
          <w:b/>
          <w:sz w:val="20"/>
        </w:rPr>
        <w:t>Area 5 Edilizia e Urbanistica</w:t>
      </w:r>
    </w:p>
    <w:p w14:paraId="1E419C9F" w14:textId="0CB661E1" w:rsidR="000F0EFB" w:rsidRPr="00024674" w:rsidRDefault="008C6E55" w:rsidP="00BC6F2E">
      <w:pPr>
        <w:tabs>
          <w:tab w:val="left" w:pos="-3686"/>
        </w:tabs>
        <w:ind w:left="6379" w:right="-1"/>
        <w:outlineLvl w:val="0"/>
        <w:rPr>
          <w:rFonts w:ascii="Arial" w:hAnsi="Arial" w:cs="Arial"/>
          <w:b/>
          <w:sz w:val="20"/>
        </w:rPr>
      </w:pPr>
      <w:r w:rsidRPr="00024674">
        <w:rPr>
          <w:rFonts w:ascii="Arial" w:hAnsi="Arial" w:cs="Arial"/>
          <w:b/>
          <w:sz w:val="20"/>
        </w:rPr>
        <w:t>Via Giorgio Amendola</w:t>
      </w:r>
      <w:r w:rsidR="00951235" w:rsidRPr="00024674">
        <w:rPr>
          <w:rFonts w:ascii="Arial" w:hAnsi="Arial" w:cs="Arial"/>
          <w:b/>
          <w:sz w:val="20"/>
        </w:rPr>
        <w:t xml:space="preserve"> </w:t>
      </w:r>
      <w:r w:rsidRPr="00024674">
        <w:rPr>
          <w:rFonts w:ascii="Arial" w:hAnsi="Arial" w:cs="Arial"/>
          <w:b/>
          <w:sz w:val="20"/>
        </w:rPr>
        <w:t>(ex palazzo Giustizia)</w:t>
      </w:r>
    </w:p>
    <w:p w14:paraId="56223D5A" w14:textId="3CE0602D" w:rsidR="000F0EFB" w:rsidRPr="00024674" w:rsidRDefault="008C6E55" w:rsidP="00BC6F2E">
      <w:pPr>
        <w:tabs>
          <w:tab w:val="left" w:pos="-3686"/>
        </w:tabs>
        <w:ind w:left="6379" w:right="-1"/>
        <w:outlineLvl w:val="0"/>
        <w:rPr>
          <w:rFonts w:ascii="Arial" w:hAnsi="Arial" w:cs="Arial"/>
          <w:b/>
          <w:sz w:val="20"/>
        </w:rPr>
      </w:pPr>
      <w:r w:rsidRPr="00024674">
        <w:rPr>
          <w:rFonts w:ascii="Arial" w:hAnsi="Arial" w:cs="Arial"/>
          <w:b/>
          <w:sz w:val="20"/>
        </w:rPr>
        <w:t>70037</w:t>
      </w:r>
      <w:r w:rsidR="00BD4474" w:rsidRPr="00024674">
        <w:rPr>
          <w:rFonts w:ascii="Arial" w:hAnsi="Arial" w:cs="Arial"/>
          <w:b/>
          <w:sz w:val="20"/>
        </w:rPr>
        <w:t xml:space="preserve"> – </w:t>
      </w:r>
      <w:r w:rsidRPr="00024674">
        <w:rPr>
          <w:rFonts w:ascii="Arial" w:hAnsi="Arial" w:cs="Arial"/>
          <w:b/>
          <w:sz w:val="20"/>
        </w:rPr>
        <w:t>Ruvo di Puglia</w:t>
      </w:r>
      <w:r w:rsidR="00BD4474" w:rsidRPr="00024674">
        <w:rPr>
          <w:rFonts w:ascii="Arial" w:hAnsi="Arial" w:cs="Arial"/>
          <w:b/>
          <w:sz w:val="20"/>
        </w:rPr>
        <w:t xml:space="preserve"> (</w:t>
      </w:r>
      <w:r w:rsidRPr="00024674">
        <w:rPr>
          <w:rFonts w:ascii="Arial" w:hAnsi="Arial" w:cs="Arial"/>
          <w:b/>
          <w:sz w:val="20"/>
        </w:rPr>
        <w:t>BA</w:t>
      </w:r>
      <w:r w:rsidR="00BD4474" w:rsidRPr="00024674">
        <w:rPr>
          <w:rFonts w:ascii="Arial" w:hAnsi="Arial" w:cs="Arial"/>
          <w:b/>
          <w:sz w:val="20"/>
        </w:rPr>
        <w:t>)</w:t>
      </w:r>
    </w:p>
    <w:p w14:paraId="10DFB10D" w14:textId="406FF6B6" w:rsidR="008C6E55" w:rsidRPr="00024674" w:rsidRDefault="008C6E55" w:rsidP="00BC6F2E">
      <w:pPr>
        <w:tabs>
          <w:tab w:val="left" w:pos="-3686"/>
        </w:tabs>
        <w:ind w:left="6379" w:right="-1"/>
        <w:outlineLvl w:val="0"/>
        <w:rPr>
          <w:rFonts w:ascii="Arial" w:hAnsi="Arial" w:cs="Arial"/>
          <w:b/>
          <w:sz w:val="18"/>
        </w:rPr>
      </w:pPr>
      <w:proofErr w:type="spellStart"/>
      <w:r w:rsidRPr="00024674">
        <w:rPr>
          <w:rFonts w:ascii="Arial" w:hAnsi="Arial" w:cs="Arial"/>
          <w:b/>
          <w:sz w:val="20"/>
        </w:rPr>
        <w:t>Pec</w:t>
      </w:r>
      <w:proofErr w:type="spellEnd"/>
      <w:r w:rsidRPr="00024674">
        <w:rPr>
          <w:rFonts w:ascii="Arial" w:hAnsi="Arial" w:cs="Arial"/>
          <w:b/>
          <w:sz w:val="20"/>
        </w:rPr>
        <w:t xml:space="preserve">: </w:t>
      </w:r>
      <w:hyperlink r:id="rId7" w:tooltip="PEC - Questo link aprirà il software impostato sul tuo dispositivo per la scrittura delle email" w:history="1">
        <w:r w:rsidRPr="00024674">
          <w:rPr>
            <w:rFonts w:ascii="Arial" w:hAnsi="Arial" w:cs="Arial"/>
            <w:b/>
            <w:sz w:val="20"/>
          </w:rPr>
          <w:t>comuneruvodipuglia@postecert.it</w:t>
        </w:r>
      </w:hyperlink>
    </w:p>
    <w:p w14:paraId="7A988B5F" w14:textId="77777777" w:rsidR="000F0EFB" w:rsidRPr="00024674" w:rsidRDefault="000F0EFB" w:rsidP="00024674">
      <w:pPr>
        <w:widowControl w:val="0"/>
        <w:autoSpaceDE w:val="0"/>
        <w:autoSpaceDN w:val="0"/>
        <w:adjustRightInd w:val="0"/>
        <w:ind w:left="7480" w:right="-1" w:firstLine="340"/>
        <w:rPr>
          <w:rFonts w:ascii="Arial" w:hAnsi="Arial" w:cs="Arial"/>
          <w:b/>
          <w:sz w:val="20"/>
          <w:szCs w:val="24"/>
        </w:rPr>
      </w:pPr>
    </w:p>
    <w:p w14:paraId="4927A802" w14:textId="77777777" w:rsidR="000F0EFB" w:rsidRPr="00BC6F2E" w:rsidRDefault="00BD4474" w:rsidP="00024674">
      <w:pPr>
        <w:pStyle w:val="Titolo2"/>
        <w:ind w:right="-1"/>
        <w:rPr>
          <w:rFonts w:ascii="Arial" w:hAnsi="Arial" w:cs="Arial"/>
          <w:b/>
          <w:bCs/>
          <w:sz w:val="24"/>
        </w:rPr>
      </w:pPr>
      <w:r w:rsidRPr="00BC6F2E">
        <w:rPr>
          <w:rFonts w:ascii="Arial" w:hAnsi="Arial" w:cs="Arial"/>
          <w:b/>
          <w:bCs/>
          <w:sz w:val="24"/>
        </w:rPr>
        <w:t>Il/la Sottoscritto/a</w:t>
      </w: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749"/>
        <w:gridCol w:w="310"/>
        <w:gridCol w:w="359"/>
        <w:gridCol w:w="1594"/>
        <w:gridCol w:w="790"/>
        <w:gridCol w:w="2643"/>
      </w:tblGrid>
      <w:tr w:rsidR="000F0EFB" w:rsidRPr="00024674" w14:paraId="370978D9" w14:textId="77777777">
        <w:trPr>
          <w:cantSplit/>
          <w:trHeight w:hRule="exact" w:val="454"/>
          <w:jc w:val="center"/>
        </w:trPr>
        <w:tc>
          <w:tcPr>
            <w:tcW w:w="4805" w:type="dxa"/>
            <w:gridSpan w:val="2"/>
            <w:tcBorders>
              <w:left w:val="single" w:sz="4" w:space="0" w:color="auto"/>
            </w:tcBorders>
          </w:tcPr>
          <w:p w14:paraId="11652F2B"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Cognome</w:t>
            </w:r>
          </w:p>
        </w:tc>
        <w:tc>
          <w:tcPr>
            <w:tcW w:w="5970" w:type="dxa"/>
            <w:gridSpan w:val="5"/>
            <w:tcBorders>
              <w:left w:val="single" w:sz="4" w:space="0" w:color="auto"/>
            </w:tcBorders>
          </w:tcPr>
          <w:p w14:paraId="71CF414F"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Nome</w:t>
            </w:r>
          </w:p>
        </w:tc>
      </w:tr>
      <w:tr w:rsidR="000F0EFB" w:rsidRPr="00024674" w14:paraId="2DD1C176" w14:textId="77777777">
        <w:trPr>
          <w:cantSplit/>
          <w:trHeight w:hRule="exact" w:val="454"/>
          <w:jc w:val="center"/>
        </w:trPr>
        <w:tc>
          <w:tcPr>
            <w:tcW w:w="4805" w:type="dxa"/>
            <w:gridSpan w:val="2"/>
            <w:tcBorders>
              <w:left w:val="single" w:sz="4" w:space="0" w:color="auto"/>
              <w:right w:val="single" w:sz="4" w:space="0" w:color="auto"/>
            </w:tcBorders>
          </w:tcPr>
          <w:p w14:paraId="016DEE22"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Luogo e provincia di nascita</w:t>
            </w:r>
          </w:p>
        </w:tc>
        <w:tc>
          <w:tcPr>
            <w:tcW w:w="703" w:type="dxa"/>
            <w:gridSpan w:val="2"/>
            <w:tcBorders>
              <w:left w:val="single" w:sz="4" w:space="0" w:color="auto"/>
              <w:right w:val="single" w:sz="4" w:space="0" w:color="auto"/>
            </w:tcBorders>
          </w:tcPr>
          <w:p w14:paraId="715544E6" w14:textId="77777777" w:rsidR="000F0EFB" w:rsidRPr="00024674" w:rsidRDefault="000F0EFB" w:rsidP="00024674">
            <w:pPr>
              <w:tabs>
                <w:tab w:val="left" w:pos="-3686"/>
              </w:tabs>
              <w:ind w:left="0" w:right="-1"/>
              <w:jc w:val="center"/>
              <w:rPr>
                <w:rFonts w:ascii="Arial" w:hAnsi="Arial" w:cs="Arial"/>
                <w:b/>
                <w:bCs/>
                <w:i/>
                <w:iCs/>
                <w:sz w:val="16"/>
                <w:szCs w:val="16"/>
              </w:rPr>
            </w:pPr>
          </w:p>
        </w:tc>
        <w:tc>
          <w:tcPr>
            <w:tcW w:w="5267" w:type="dxa"/>
            <w:gridSpan w:val="3"/>
            <w:tcBorders>
              <w:left w:val="single" w:sz="4" w:space="0" w:color="auto"/>
            </w:tcBorders>
          </w:tcPr>
          <w:p w14:paraId="6F410E62" w14:textId="77777777" w:rsidR="000F0EFB" w:rsidRPr="00024674" w:rsidRDefault="00BD4474" w:rsidP="00024674">
            <w:pPr>
              <w:tabs>
                <w:tab w:val="left" w:pos="-3686"/>
              </w:tabs>
              <w:ind w:left="10" w:right="-1"/>
              <w:jc w:val="center"/>
              <w:rPr>
                <w:rFonts w:ascii="Arial" w:hAnsi="Arial" w:cs="Arial"/>
                <w:b/>
                <w:bCs/>
                <w:i/>
                <w:iCs/>
                <w:sz w:val="16"/>
                <w:szCs w:val="16"/>
              </w:rPr>
            </w:pPr>
            <w:r w:rsidRPr="00024674">
              <w:rPr>
                <w:rFonts w:ascii="Arial" w:hAnsi="Arial" w:cs="Arial"/>
                <w:b/>
                <w:bCs/>
                <w:i/>
                <w:iCs/>
                <w:sz w:val="16"/>
                <w:szCs w:val="16"/>
              </w:rPr>
              <w:t>Data di nascita</w:t>
            </w:r>
          </w:p>
        </w:tc>
      </w:tr>
      <w:tr w:rsidR="000F0EFB" w:rsidRPr="00024674" w14:paraId="7D9546C0" w14:textId="77777777">
        <w:trPr>
          <w:cantSplit/>
          <w:trHeight w:hRule="exact" w:val="454"/>
          <w:jc w:val="center"/>
        </w:trPr>
        <w:tc>
          <w:tcPr>
            <w:tcW w:w="5508" w:type="dxa"/>
            <w:gridSpan w:val="4"/>
            <w:tcBorders>
              <w:left w:val="single" w:sz="4" w:space="0" w:color="auto"/>
              <w:right w:val="single" w:sz="4" w:space="0" w:color="auto"/>
            </w:tcBorders>
          </w:tcPr>
          <w:p w14:paraId="62F78915"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Codice Fiscale</w:t>
            </w:r>
          </w:p>
        </w:tc>
        <w:tc>
          <w:tcPr>
            <w:tcW w:w="5267" w:type="dxa"/>
            <w:gridSpan w:val="3"/>
            <w:tcBorders>
              <w:left w:val="single" w:sz="4" w:space="0" w:color="auto"/>
            </w:tcBorders>
          </w:tcPr>
          <w:p w14:paraId="4D52D3D4" w14:textId="77777777" w:rsidR="000F0EFB" w:rsidRPr="00024674" w:rsidRDefault="00BD4474" w:rsidP="00024674">
            <w:pPr>
              <w:tabs>
                <w:tab w:val="left" w:pos="-3686"/>
              </w:tabs>
              <w:ind w:left="10" w:right="-1"/>
              <w:jc w:val="center"/>
              <w:rPr>
                <w:rFonts w:ascii="Arial" w:hAnsi="Arial" w:cs="Arial"/>
                <w:b/>
                <w:bCs/>
                <w:i/>
                <w:iCs/>
                <w:sz w:val="16"/>
                <w:szCs w:val="16"/>
              </w:rPr>
            </w:pPr>
            <w:r w:rsidRPr="00024674">
              <w:rPr>
                <w:rFonts w:ascii="Arial" w:hAnsi="Arial" w:cs="Arial"/>
                <w:b/>
                <w:bCs/>
                <w:i/>
                <w:iCs/>
                <w:sz w:val="16"/>
                <w:szCs w:val="16"/>
              </w:rPr>
              <w:t>Cittadinanza</w:t>
            </w:r>
          </w:p>
        </w:tc>
      </w:tr>
      <w:tr w:rsidR="000F0EFB" w:rsidRPr="00024674" w14:paraId="13445FB4" w14:textId="77777777">
        <w:trPr>
          <w:cantSplit/>
          <w:trHeight w:hRule="exact" w:val="454"/>
          <w:jc w:val="center"/>
        </w:trPr>
        <w:tc>
          <w:tcPr>
            <w:tcW w:w="5508" w:type="dxa"/>
            <w:gridSpan w:val="4"/>
            <w:tcBorders>
              <w:left w:val="single" w:sz="4" w:space="0" w:color="auto"/>
              <w:right w:val="single" w:sz="4" w:space="0" w:color="auto"/>
            </w:tcBorders>
          </w:tcPr>
          <w:p w14:paraId="62C832AD"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Comune di Residenza</w:t>
            </w:r>
          </w:p>
        </w:tc>
        <w:tc>
          <w:tcPr>
            <w:tcW w:w="2493" w:type="dxa"/>
            <w:gridSpan w:val="2"/>
            <w:tcBorders>
              <w:left w:val="single" w:sz="4" w:space="0" w:color="auto"/>
              <w:right w:val="single" w:sz="4" w:space="0" w:color="auto"/>
            </w:tcBorders>
          </w:tcPr>
          <w:p w14:paraId="354D0BA9" w14:textId="77777777" w:rsidR="000F0EFB" w:rsidRPr="00024674" w:rsidRDefault="00BD4474" w:rsidP="00024674">
            <w:pPr>
              <w:tabs>
                <w:tab w:val="left" w:pos="-3686"/>
              </w:tabs>
              <w:ind w:left="10" w:right="-1"/>
              <w:jc w:val="center"/>
              <w:rPr>
                <w:rFonts w:ascii="Arial" w:hAnsi="Arial" w:cs="Arial"/>
                <w:b/>
                <w:bCs/>
                <w:i/>
                <w:iCs/>
                <w:sz w:val="16"/>
                <w:szCs w:val="16"/>
              </w:rPr>
            </w:pPr>
            <w:r w:rsidRPr="00024674">
              <w:rPr>
                <w:rFonts w:ascii="Arial" w:hAnsi="Arial" w:cs="Arial"/>
                <w:b/>
                <w:bCs/>
                <w:i/>
                <w:iCs/>
                <w:sz w:val="16"/>
                <w:szCs w:val="16"/>
              </w:rPr>
              <w:t>Provincia</w:t>
            </w:r>
          </w:p>
        </w:tc>
        <w:tc>
          <w:tcPr>
            <w:tcW w:w="2774" w:type="dxa"/>
            <w:tcBorders>
              <w:left w:val="single" w:sz="4" w:space="0" w:color="auto"/>
            </w:tcBorders>
          </w:tcPr>
          <w:p w14:paraId="67C5330D"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C.A.P.</w:t>
            </w:r>
          </w:p>
        </w:tc>
      </w:tr>
      <w:tr w:rsidR="000F0EFB" w:rsidRPr="00024674" w14:paraId="4DC61E43" w14:textId="77777777">
        <w:trPr>
          <w:cantSplit/>
          <w:trHeight w:hRule="exact" w:val="454"/>
          <w:jc w:val="center"/>
        </w:trPr>
        <w:tc>
          <w:tcPr>
            <w:tcW w:w="8001" w:type="dxa"/>
            <w:gridSpan w:val="6"/>
            <w:tcBorders>
              <w:left w:val="single" w:sz="4" w:space="0" w:color="auto"/>
              <w:right w:val="single" w:sz="4" w:space="0" w:color="auto"/>
            </w:tcBorders>
          </w:tcPr>
          <w:p w14:paraId="41183809"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Indirizzo</w:t>
            </w:r>
          </w:p>
        </w:tc>
        <w:tc>
          <w:tcPr>
            <w:tcW w:w="2774" w:type="dxa"/>
            <w:tcBorders>
              <w:left w:val="single" w:sz="4" w:space="0" w:color="auto"/>
            </w:tcBorders>
          </w:tcPr>
          <w:p w14:paraId="592A7B39"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N. Civico</w:t>
            </w:r>
          </w:p>
        </w:tc>
      </w:tr>
      <w:tr w:rsidR="000F0EFB" w:rsidRPr="00024674" w14:paraId="5C3FE5C2" w14:textId="77777777">
        <w:trPr>
          <w:cantSplit/>
          <w:trHeight w:hRule="exact" w:val="454"/>
          <w:jc w:val="center"/>
        </w:trPr>
        <w:tc>
          <w:tcPr>
            <w:tcW w:w="4000" w:type="dxa"/>
            <w:tcBorders>
              <w:left w:val="single" w:sz="4" w:space="0" w:color="auto"/>
              <w:bottom w:val="single" w:sz="4" w:space="0" w:color="auto"/>
              <w:right w:val="single" w:sz="4" w:space="0" w:color="auto"/>
            </w:tcBorders>
          </w:tcPr>
          <w:p w14:paraId="4483C10A"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Telefono</w:t>
            </w:r>
          </w:p>
        </w:tc>
        <w:tc>
          <w:tcPr>
            <w:tcW w:w="3170" w:type="dxa"/>
            <w:gridSpan w:val="4"/>
            <w:tcBorders>
              <w:bottom w:val="single" w:sz="4" w:space="0" w:color="auto"/>
              <w:right w:val="single" w:sz="4" w:space="0" w:color="auto"/>
            </w:tcBorders>
          </w:tcPr>
          <w:p w14:paraId="0D91682A" w14:textId="77777777" w:rsidR="000F0EFB" w:rsidRPr="00024674" w:rsidRDefault="00BD4474" w:rsidP="00024674">
            <w:pPr>
              <w:tabs>
                <w:tab w:val="left" w:pos="-3686"/>
              </w:tabs>
              <w:ind w:left="6" w:right="-1"/>
              <w:jc w:val="center"/>
              <w:rPr>
                <w:rFonts w:ascii="Arial" w:hAnsi="Arial" w:cs="Arial"/>
                <w:b/>
                <w:bCs/>
                <w:i/>
                <w:iCs/>
                <w:sz w:val="16"/>
                <w:szCs w:val="16"/>
              </w:rPr>
            </w:pPr>
            <w:r w:rsidRPr="00024674">
              <w:rPr>
                <w:rFonts w:ascii="Arial" w:hAnsi="Arial" w:cs="Arial"/>
                <w:b/>
                <w:bCs/>
                <w:i/>
                <w:iCs/>
                <w:sz w:val="16"/>
                <w:szCs w:val="16"/>
              </w:rPr>
              <w:t>FAX</w:t>
            </w:r>
          </w:p>
        </w:tc>
        <w:tc>
          <w:tcPr>
            <w:tcW w:w="3605" w:type="dxa"/>
            <w:gridSpan w:val="2"/>
            <w:tcBorders>
              <w:left w:val="single" w:sz="4" w:space="0" w:color="auto"/>
              <w:bottom w:val="single" w:sz="4" w:space="0" w:color="auto"/>
            </w:tcBorders>
          </w:tcPr>
          <w:p w14:paraId="1E55CA55" w14:textId="77777777" w:rsidR="000F0EFB" w:rsidRPr="00024674" w:rsidRDefault="00BD4474" w:rsidP="00024674">
            <w:pPr>
              <w:tabs>
                <w:tab w:val="left" w:pos="-3686"/>
              </w:tabs>
              <w:ind w:left="12" w:right="-1"/>
              <w:jc w:val="center"/>
              <w:rPr>
                <w:rFonts w:ascii="Arial" w:hAnsi="Arial" w:cs="Arial"/>
                <w:b/>
                <w:bCs/>
                <w:i/>
                <w:iCs/>
                <w:sz w:val="16"/>
                <w:szCs w:val="16"/>
              </w:rPr>
            </w:pPr>
            <w:r w:rsidRPr="00024674">
              <w:rPr>
                <w:rFonts w:ascii="Arial" w:hAnsi="Arial" w:cs="Arial"/>
                <w:b/>
                <w:bCs/>
                <w:i/>
                <w:iCs/>
                <w:sz w:val="16"/>
                <w:szCs w:val="16"/>
              </w:rPr>
              <w:t>Cellulare</w:t>
            </w:r>
          </w:p>
        </w:tc>
      </w:tr>
      <w:tr w:rsidR="000F0EFB" w:rsidRPr="00024674" w14:paraId="7AF993E4" w14:textId="77777777">
        <w:trPr>
          <w:cantSplit/>
          <w:trHeight w:hRule="exact" w:val="454"/>
          <w:jc w:val="center"/>
        </w:trPr>
        <w:tc>
          <w:tcPr>
            <w:tcW w:w="5129" w:type="dxa"/>
            <w:gridSpan w:val="3"/>
            <w:tcBorders>
              <w:top w:val="single" w:sz="4" w:space="0" w:color="auto"/>
              <w:left w:val="single" w:sz="4" w:space="0" w:color="auto"/>
              <w:bottom w:val="single" w:sz="4" w:space="0" w:color="auto"/>
              <w:right w:val="single" w:sz="4" w:space="0" w:color="auto"/>
            </w:tcBorders>
          </w:tcPr>
          <w:p w14:paraId="1A5E3D3D"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E-mail</w:t>
            </w:r>
          </w:p>
        </w:tc>
        <w:tc>
          <w:tcPr>
            <w:tcW w:w="5646" w:type="dxa"/>
            <w:gridSpan w:val="4"/>
            <w:tcBorders>
              <w:top w:val="single" w:sz="4" w:space="0" w:color="auto"/>
              <w:left w:val="single" w:sz="4" w:space="0" w:color="auto"/>
              <w:bottom w:val="single" w:sz="4" w:space="0" w:color="auto"/>
              <w:right w:val="single" w:sz="4" w:space="0" w:color="auto"/>
            </w:tcBorders>
          </w:tcPr>
          <w:p w14:paraId="2C600702" w14:textId="77777777" w:rsidR="000F0EFB" w:rsidRPr="00024674" w:rsidRDefault="00BD4474" w:rsidP="00024674">
            <w:pPr>
              <w:tabs>
                <w:tab w:val="left" w:pos="-3686"/>
              </w:tabs>
              <w:ind w:left="0" w:right="-1"/>
              <w:jc w:val="center"/>
              <w:rPr>
                <w:rFonts w:ascii="Arial" w:hAnsi="Arial" w:cs="Arial"/>
                <w:b/>
                <w:bCs/>
                <w:i/>
                <w:iCs/>
                <w:sz w:val="16"/>
                <w:szCs w:val="16"/>
              </w:rPr>
            </w:pPr>
            <w:r w:rsidRPr="00024674">
              <w:rPr>
                <w:rFonts w:ascii="Arial" w:hAnsi="Arial" w:cs="Arial"/>
                <w:b/>
                <w:bCs/>
                <w:i/>
                <w:iCs/>
                <w:sz w:val="16"/>
                <w:szCs w:val="16"/>
              </w:rPr>
              <w:t>P.E.C.</w:t>
            </w:r>
          </w:p>
        </w:tc>
      </w:tr>
    </w:tbl>
    <w:p w14:paraId="53AB8C8F" w14:textId="77777777" w:rsidR="000F0EFB" w:rsidRPr="00024674" w:rsidRDefault="000F0EFB" w:rsidP="00024674">
      <w:pPr>
        <w:ind w:right="-1"/>
        <w:rPr>
          <w:rFonts w:ascii="Arial" w:hAnsi="Arial" w:cs="Arial"/>
          <w:i/>
          <w:iCs/>
          <w:sz w:val="20"/>
          <w:szCs w:val="20"/>
        </w:rPr>
      </w:pPr>
    </w:p>
    <w:p w14:paraId="5F8A1014" w14:textId="77777777" w:rsidR="0034309B" w:rsidRDefault="00BD4474" w:rsidP="00024674">
      <w:pPr>
        <w:ind w:left="0" w:right="141"/>
        <w:rPr>
          <w:rFonts w:ascii="Arial" w:hAnsi="Arial" w:cs="Arial"/>
          <w:b/>
          <w:bCs/>
          <w:sz w:val="20"/>
        </w:rPr>
      </w:pPr>
      <w:r w:rsidRPr="00024674">
        <w:rPr>
          <w:rFonts w:ascii="Arial" w:hAnsi="Arial" w:cs="Arial"/>
          <w:b/>
          <w:bCs/>
          <w:sz w:val="20"/>
        </w:rPr>
        <w:t xml:space="preserve">In qualità di: </w:t>
      </w:r>
    </w:p>
    <w:p w14:paraId="2D6CE965" w14:textId="77777777" w:rsidR="0034309B" w:rsidRDefault="00951235" w:rsidP="00024674">
      <w:pPr>
        <w:ind w:left="0" w:right="141"/>
        <w:rPr>
          <w:rFonts w:ascii="Arial" w:hAnsi="Arial" w:cs="Arial"/>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b/>
          <w:bCs/>
        </w:rPr>
        <w:t>titolare della ditta individuale</w:t>
      </w:r>
      <w:r w:rsidR="00BD4474" w:rsidRPr="00024674">
        <w:rPr>
          <w:rFonts w:ascii="Arial" w:hAnsi="Arial" w:cs="Arial"/>
        </w:rPr>
        <w:t xml:space="preserve"> </w:t>
      </w:r>
    </w:p>
    <w:p w14:paraId="773C382A" w14:textId="4E97B7A4" w:rsidR="000F0EFB" w:rsidRPr="00024674" w:rsidRDefault="00951235" w:rsidP="00024674">
      <w:pPr>
        <w:ind w:left="0" w:right="141"/>
        <w:rPr>
          <w:rFonts w:ascii="Arial" w:hAnsi="Arial" w:cs="Arial"/>
          <w:i/>
          <w:iCs/>
          <w:szCs w:val="24"/>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b/>
          <w:bCs/>
        </w:rPr>
        <w:t xml:space="preserve">legale rappresentante o procuratore, </w:t>
      </w:r>
      <w:r w:rsidR="00BD4474" w:rsidRPr="00024674">
        <w:rPr>
          <w:rFonts w:ascii="Arial" w:hAnsi="Arial" w:cs="Arial"/>
        </w:rPr>
        <w:t>della ditta sotto specificata</w:t>
      </w:r>
    </w:p>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269"/>
        <w:gridCol w:w="270"/>
        <w:gridCol w:w="928"/>
        <w:gridCol w:w="2000"/>
        <w:gridCol w:w="1031"/>
        <w:gridCol w:w="1116"/>
      </w:tblGrid>
      <w:tr w:rsidR="000F0EFB" w:rsidRPr="00024674" w14:paraId="2AFF4AE3" w14:textId="77777777">
        <w:trPr>
          <w:cantSplit/>
          <w:trHeight w:hRule="exact" w:val="454"/>
        </w:trPr>
        <w:tc>
          <w:tcPr>
            <w:tcW w:w="10773" w:type="dxa"/>
            <w:gridSpan w:val="7"/>
          </w:tcPr>
          <w:p w14:paraId="5C43AAE0" w14:textId="77777777" w:rsidR="000F0EFB" w:rsidRPr="00024674" w:rsidRDefault="00BD4474" w:rsidP="00024674">
            <w:pPr>
              <w:tabs>
                <w:tab w:val="left" w:pos="0"/>
              </w:tabs>
              <w:ind w:left="0" w:right="-1"/>
              <w:jc w:val="center"/>
              <w:rPr>
                <w:rFonts w:ascii="Arial" w:hAnsi="Arial" w:cs="Arial"/>
                <w:i/>
                <w:iCs/>
                <w:sz w:val="16"/>
                <w:szCs w:val="16"/>
              </w:rPr>
            </w:pPr>
            <w:proofErr w:type="gramStart"/>
            <w:r w:rsidRPr="00024674">
              <w:rPr>
                <w:rFonts w:ascii="Arial" w:hAnsi="Arial" w:cs="Arial"/>
                <w:b/>
                <w:bCs/>
                <w:i/>
                <w:iCs/>
                <w:sz w:val="16"/>
                <w:szCs w:val="16"/>
              </w:rPr>
              <w:t>denominazione  ditta</w:t>
            </w:r>
            <w:proofErr w:type="gramEnd"/>
          </w:p>
        </w:tc>
      </w:tr>
      <w:tr w:rsidR="000F0EFB" w:rsidRPr="00024674" w14:paraId="7ADD25F7" w14:textId="77777777">
        <w:trPr>
          <w:trHeight w:hRule="exact" w:val="454"/>
        </w:trPr>
        <w:tc>
          <w:tcPr>
            <w:tcW w:w="6375" w:type="dxa"/>
            <w:gridSpan w:val="4"/>
            <w:tcBorders>
              <w:right w:val="single" w:sz="4" w:space="0" w:color="auto"/>
            </w:tcBorders>
          </w:tcPr>
          <w:p w14:paraId="1EE8B571" w14:textId="77777777" w:rsidR="000F0EFB" w:rsidRPr="00024674" w:rsidRDefault="00BD4474" w:rsidP="00024674">
            <w:pPr>
              <w:tabs>
                <w:tab w:val="left" w:pos="0"/>
              </w:tabs>
              <w:ind w:right="-1" w:hanging="340"/>
              <w:jc w:val="center"/>
              <w:rPr>
                <w:rFonts w:ascii="Arial" w:hAnsi="Arial" w:cs="Arial"/>
                <w:b/>
                <w:bCs/>
                <w:i/>
                <w:iCs/>
                <w:sz w:val="16"/>
                <w:szCs w:val="16"/>
              </w:rPr>
            </w:pPr>
            <w:r w:rsidRPr="00024674">
              <w:rPr>
                <w:rFonts w:ascii="Arial" w:hAnsi="Arial" w:cs="Arial"/>
                <w:i/>
                <w:iCs/>
                <w:sz w:val="16"/>
                <w:szCs w:val="16"/>
              </w:rPr>
              <w:t xml:space="preserve"> </w:t>
            </w:r>
            <w:r w:rsidRPr="00024674">
              <w:rPr>
                <w:rFonts w:ascii="Arial" w:hAnsi="Arial" w:cs="Arial"/>
                <w:b/>
                <w:bCs/>
                <w:i/>
                <w:iCs/>
                <w:sz w:val="16"/>
                <w:szCs w:val="16"/>
              </w:rPr>
              <w:t xml:space="preserve">Forma </w:t>
            </w:r>
            <w:proofErr w:type="gramStart"/>
            <w:r w:rsidRPr="00024674">
              <w:rPr>
                <w:rFonts w:ascii="Arial" w:hAnsi="Arial" w:cs="Arial"/>
                <w:b/>
                <w:bCs/>
                <w:i/>
                <w:iCs/>
                <w:sz w:val="16"/>
                <w:szCs w:val="16"/>
              </w:rPr>
              <w:t>giuridica(</w:t>
            </w:r>
            <w:proofErr w:type="gramEnd"/>
            <w:r w:rsidRPr="00024674">
              <w:rPr>
                <w:rFonts w:ascii="Arial" w:hAnsi="Arial" w:cs="Arial"/>
                <w:b/>
                <w:bCs/>
                <w:i/>
                <w:iCs/>
                <w:sz w:val="16"/>
                <w:szCs w:val="16"/>
              </w:rPr>
              <w:t>s.r.l.,</w:t>
            </w:r>
            <w:proofErr w:type="spellStart"/>
            <w:r w:rsidRPr="00024674">
              <w:rPr>
                <w:rFonts w:ascii="Arial" w:hAnsi="Arial" w:cs="Arial"/>
                <w:b/>
                <w:bCs/>
                <w:i/>
                <w:iCs/>
                <w:sz w:val="16"/>
                <w:szCs w:val="16"/>
              </w:rPr>
              <w:t>s.a.s</w:t>
            </w:r>
            <w:proofErr w:type="spellEnd"/>
            <w:r w:rsidRPr="00024674">
              <w:rPr>
                <w:rFonts w:ascii="Arial" w:hAnsi="Arial" w:cs="Arial"/>
                <w:b/>
                <w:bCs/>
                <w:i/>
                <w:iCs/>
                <w:sz w:val="16"/>
                <w:szCs w:val="16"/>
              </w:rPr>
              <w:t>., s.p.a., consorzio,  ecc.)</w:t>
            </w:r>
          </w:p>
        </w:tc>
        <w:tc>
          <w:tcPr>
            <w:tcW w:w="4398" w:type="dxa"/>
            <w:gridSpan w:val="3"/>
            <w:tcBorders>
              <w:left w:val="single" w:sz="4" w:space="0" w:color="auto"/>
            </w:tcBorders>
          </w:tcPr>
          <w:p w14:paraId="608574C2" w14:textId="77777777" w:rsidR="000F0EFB" w:rsidRPr="00024674" w:rsidRDefault="00BD4474" w:rsidP="00024674">
            <w:pPr>
              <w:tabs>
                <w:tab w:val="left" w:pos="0"/>
              </w:tabs>
              <w:ind w:left="0" w:right="-1"/>
              <w:jc w:val="center"/>
              <w:rPr>
                <w:rFonts w:ascii="Arial" w:hAnsi="Arial" w:cs="Arial"/>
                <w:i/>
                <w:iCs/>
                <w:sz w:val="16"/>
                <w:szCs w:val="16"/>
              </w:rPr>
            </w:pPr>
            <w:r w:rsidRPr="00024674">
              <w:rPr>
                <w:rFonts w:ascii="Arial" w:hAnsi="Arial" w:cs="Arial"/>
                <w:i/>
                <w:iCs/>
                <w:sz w:val="16"/>
                <w:szCs w:val="16"/>
              </w:rPr>
              <w:t>Partita iva</w:t>
            </w:r>
          </w:p>
        </w:tc>
      </w:tr>
      <w:tr w:rsidR="000F0EFB" w:rsidRPr="00024674" w14:paraId="14D8C35C" w14:textId="77777777">
        <w:trPr>
          <w:cantSplit/>
          <w:trHeight w:hRule="exact" w:val="454"/>
        </w:trPr>
        <w:tc>
          <w:tcPr>
            <w:tcW w:w="4820" w:type="dxa"/>
          </w:tcPr>
          <w:p w14:paraId="11067FBA" w14:textId="77777777" w:rsidR="000F0EFB" w:rsidRPr="00024674" w:rsidRDefault="00BD4474" w:rsidP="00024674">
            <w:pPr>
              <w:tabs>
                <w:tab w:val="left" w:pos="-3686"/>
              </w:tabs>
              <w:ind w:left="0" w:right="-1"/>
              <w:jc w:val="center"/>
              <w:rPr>
                <w:rFonts w:ascii="Arial" w:hAnsi="Arial" w:cs="Arial"/>
                <w:i/>
                <w:iCs/>
                <w:sz w:val="16"/>
                <w:szCs w:val="16"/>
              </w:rPr>
            </w:pPr>
            <w:r w:rsidRPr="00024674">
              <w:rPr>
                <w:rFonts w:ascii="Arial" w:hAnsi="Arial" w:cs="Arial"/>
                <w:i/>
                <w:iCs/>
                <w:sz w:val="16"/>
                <w:szCs w:val="16"/>
              </w:rPr>
              <w:t>Sede legale(comune)</w:t>
            </w:r>
          </w:p>
        </w:tc>
        <w:tc>
          <w:tcPr>
            <w:tcW w:w="4785" w:type="dxa"/>
            <w:gridSpan w:val="5"/>
            <w:tcBorders>
              <w:right w:val="single" w:sz="4" w:space="0" w:color="auto"/>
            </w:tcBorders>
          </w:tcPr>
          <w:p w14:paraId="415EB3F3"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indirizzo</w:t>
            </w:r>
          </w:p>
        </w:tc>
        <w:tc>
          <w:tcPr>
            <w:tcW w:w="1168" w:type="dxa"/>
            <w:tcBorders>
              <w:left w:val="single" w:sz="4" w:space="0" w:color="auto"/>
            </w:tcBorders>
          </w:tcPr>
          <w:p w14:paraId="692A3FA6"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n°</w:t>
            </w:r>
          </w:p>
        </w:tc>
      </w:tr>
      <w:tr w:rsidR="000F0EFB" w:rsidRPr="00024674" w14:paraId="4CB3FCBC" w14:textId="77777777">
        <w:trPr>
          <w:cantSplit/>
          <w:trHeight w:hRule="exact" w:val="454"/>
        </w:trPr>
        <w:tc>
          <w:tcPr>
            <w:tcW w:w="5387" w:type="dxa"/>
            <w:gridSpan w:val="3"/>
            <w:tcBorders>
              <w:right w:val="single" w:sz="4" w:space="0" w:color="auto"/>
            </w:tcBorders>
          </w:tcPr>
          <w:p w14:paraId="5ACB6428"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telefono</w:t>
            </w:r>
          </w:p>
        </w:tc>
        <w:tc>
          <w:tcPr>
            <w:tcW w:w="5386" w:type="dxa"/>
            <w:gridSpan w:val="4"/>
            <w:tcBorders>
              <w:left w:val="single" w:sz="4" w:space="0" w:color="auto"/>
            </w:tcBorders>
          </w:tcPr>
          <w:p w14:paraId="47CE342A"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cellulare</w:t>
            </w:r>
          </w:p>
        </w:tc>
      </w:tr>
      <w:tr w:rsidR="000F0EFB" w:rsidRPr="00024674" w14:paraId="08383FA3" w14:textId="77777777">
        <w:trPr>
          <w:cantSplit/>
          <w:trHeight w:hRule="exact" w:val="454"/>
        </w:trPr>
        <w:tc>
          <w:tcPr>
            <w:tcW w:w="5387" w:type="dxa"/>
            <w:gridSpan w:val="3"/>
            <w:tcBorders>
              <w:right w:val="single" w:sz="4" w:space="0" w:color="auto"/>
            </w:tcBorders>
          </w:tcPr>
          <w:p w14:paraId="2FF38B18"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fax</w:t>
            </w:r>
          </w:p>
        </w:tc>
        <w:tc>
          <w:tcPr>
            <w:tcW w:w="5386" w:type="dxa"/>
            <w:gridSpan w:val="4"/>
            <w:tcBorders>
              <w:left w:val="single" w:sz="4" w:space="0" w:color="auto"/>
            </w:tcBorders>
          </w:tcPr>
          <w:p w14:paraId="2D2BE68B"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E-mail</w:t>
            </w:r>
          </w:p>
        </w:tc>
      </w:tr>
      <w:tr w:rsidR="000F0EFB" w:rsidRPr="00024674" w14:paraId="74CB9D95" w14:textId="77777777">
        <w:trPr>
          <w:trHeight w:hRule="exact" w:val="454"/>
        </w:trPr>
        <w:tc>
          <w:tcPr>
            <w:tcW w:w="10773" w:type="dxa"/>
            <w:gridSpan w:val="7"/>
          </w:tcPr>
          <w:p w14:paraId="70EDFB39" w14:textId="77777777"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 xml:space="preserve">Iscritta al registro delle imprese presso </w:t>
            </w:r>
            <w:proofErr w:type="gramStart"/>
            <w:r w:rsidRPr="00024674">
              <w:rPr>
                <w:rFonts w:ascii="Arial" w:hAnsi="Arial" w:cs="Arial"/>
                <w:i/>
                <w:iCs/>
                <w:sz w:val="16"/>
                <w:szCs w:val="16"/>
              </w:rPr>
              <w:t>la  Camera</w:t>
            </w:r>
            <w:proofErr w:type="gramEnd"/>
            <w:r w:rsidRPr="00024674">
              <w:rPr>
                <w:rFonts w:ascii="Arial" w:hAnsi="Arial" w:cs="Arial"/>
                <w:i/>
                <w:iCs/>
                <w:sz w:val="16"/>
                <w:szCs w:val="16"/>
              </w:rPr>
              <w:t xml:space="preserve"> di Commercio di</w:t>
            </w:r>
          </w:p>
        </w:tc>
      </w:tr>
      <w:tr w:rsidR="000F0EFB" w:rsidRPr="00024674" w14:paraId="24288D89" w14:textId="77777777">
        <w:trPr>
          <w:trHeight w:hRule="exact" w:val="454"/>
        </w:trPr>
        <w:tc>
          <w:tcPr>
            <w:tcW w:w="5103" w:type="dxa"/>
            <w:gridSpan w:val="2"/>
          </w:tcPr>
          <w:p w14:paraId="42696247" w14:textId="77777777" w:rsidR="000F0EFB" w:rsidRPr="00024674" w:rsidRDefault="00BD4474" w:rsidP="00024674">
            <w:pPr>
              <w:tabs>
                <w:tab w:val="left" w:pos="-3686"/>
              </w:tabs>
              <w:ind w:left="0" w:right="-1"/>
              <w:jc w:val="center"/>
              <w:rPr>
                <w:rFonts w:ascii="Arial" w:hAnsi="Arial" w:cs="Arial"/>
                <w:i/>
                <w:iCs/>
                <w:sz w:val="16"/>
                <w:szCs w:val="16"/>
              </w:rPr>
            </w:pPr>
            <w:r w:rsidRPr="00024674">
              <w:rPr>
                <w:rFonts w:ascii="Arial" w:hAnsi="Arial" w:cs="Arial"/>
                <w:i/>
                <w:iCs/>
                <w:sz w:val="16"/>
                <w:szCs w:val="16"/>
              </w:rPr>
              <w:t>al registro</w:t>
            </w:r>
          </w:p>
        </w:tc>
        <w:tc>
          <w:tcPr>
            <w:tcW w:w="3402" w:type="dxa"/>
            <w:gridSpan w:val="3"/>
            <w:tcBorders>
              <w:right w:val="single" w:sz="4" w:space="0" w:color="auto"/>
            </w:tcBorders>
          </w:tcPr>
          <w:p w14:paraId="5FEC0F17" w14:textId="77777777" w:rsidR="000F0EFB" w:rsidRPr="00024674" w:rsidRDefault="00BD4474" w:rsidP="00024674">
            <w:pPr>
              <w:tabs>
                <w:tab w:val="left" w:pos="340"/>
              </w:tabs>
              <w:ind w:right="-1" w:hanging="330"/>
              <w:jc w:val="center"/>
              <w:rPr>
                <w:rFonts w:ascii="Arial" w:hAnsi="Arial" w:cs="Arial"/>
                <w:i/>
                <w:iCs/>
                <w:sz w:val="16"/>
                <w:szCs w:val="16"/>
              </w:rPr>
            </w:pPr>
            <w:proofErr w:type="spellStart"/>
            <w:r w:rsidRPr="00024674">
              <w:rPr>
                <w:rFonts w:ascii="Arial" w:hAnsi="Arial" w:cs="Arial"/>
                <w:i/>
                <w:iCs/>
                <w:sz w:val="16"/>
                <w:szCs w:val="16"/>
              </w:rPr>
              <w:t>n°l</w:t>
            </w:r>
            <w:proofErr w:type="spellEnd"/>
          </w:p>
        </w:tc>
        <w:tc>
          <w:tcPr>
            <w:tcW w:w="2268" w:type="dxa"/>
            <w:gridSpan w:val="2"/>
            <w:tcBorders>
              <w:left w:val="single" w:sz="4" w:space="0" w:color="auto"/>
            </w:tcBorders>
          </w:tcPr>
          <w:p w14:paraId="7E0BC243"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del</w:t>
            </w:r>
          </w:p>
        </w:tc>
      </w:tr>
    </w:tbl>
    <w:p w14:paraId="10BEE134" w14:textId="77777777" w:rsidR="00BC6F2E" w:rsidRDefault="00BC6F2E" w:rsidP="00024674">
      <w:pPr>
        <w:pStyle w:val="Didascalia"/>
        <w:ind w:right="-1"/>
        <w:rPr>
          <w:rFonts w:ascii="Arial" w:hAnsi="Arial" w:cs="Arial"/>
        </w:rPr>
      </w:pPr>
    </w:p>
    <w:p w14:paraId="2F056E87" w14:textId="77777777" w:rsidR="00BC6F2E" w:rsidRDefault="00BC6F2E" w:rsidP="00024674">
      <w:pPr>
        <w:pStyle w:val="Didascalia"/>
        <w:ind w:right="-1"/>
        <w:rPr>
          <w:rFonts w:ascii="Arial" w:hAnsi="Arial" w:cs="Arial"/>
        </w:rPr>
      </w:pPr>
    </w:p>
    <w:p w14:paraId="42CA8AB9" w14:textId="16506EC3" w:rsidR="000F0EFB" w:rsidRDefault="00BD4474" w:rsidP="00024674">
      <w:pPr>
        <w:pStyle w:val="Didascalia"/>
        <w:ind w:right="-1"/>
        <w:rPr>
          <w:rFonts w:ascii="Arial" w:hAnsi="Arial" w:cs="Arial"/>
        </w:rPr>
      </w:pPr>
      <w:r w:rsidRPr="00024674">
        <w:rPr>
          <w:rFonts w:ascii="Arial" w:hAnsi="Arial" w:cs="Arial"/>
        </w:rPr>
        <w:lastRenderedPageBreak/>
        <w:t xml:space="preserve">Per l’esercizio dell’attività di </w:t>
      </w:r>
    </w:p>
    <w:p w14:paraId="26B5DD5F" w14:textId="77777777" w:rsidR="00BC6F2E" w:rsidRPr="00BC6F2E" w:rsidRDefault="00BC6F2E" w:rsidP="00BC6F2E"/>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8"/>
      </w:tblGrid>
      <w:tr w:rsidR="000F0EFB" w:rsidRPr="00024674" w14:paraId="6F216C89" w14:textId="77777777">
        <w:trPr>
          <w:trHeight w:hRule="exact" w:val="454"/>
        </w:trPr>
        <w:tc>
          <w:tcPr>
            <w:tcW w:w="10773" w:type="dxa"/>
          </w:tcPr>
          <w:p w14:paraId="6F38BFC2" w14:textId="72BA785C"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Indicare l’attività esercitata</w:t>
            </w:r>
            <w:r w:rsidR="00E3407F">
              <w:rPr>
                <w:rFonts w:ascii="Arial" w:hAnsi="Arial" w:cs="Arial"/>
                <w:i/>
                <w:iCs/>
                <w:sz w:val="16"/>
                <w:szCs w:val="16"/>
              </w:rPr>
              <w:t xml:space="preserve"> e il relativo Codice ATECO</w:t>
            </w:r>
          </w:p>
        </w:tc>
      </w:tr>
    </w:tbl>
    <w:p w14:paraId="640284ED" w14:textId="77777777" w:rsidR="00BC6F2E" w:rsidRDefault="00BC6F2E" w:rsidP="00024674">
      <w:pPr>
        <w:pStyle w:val="Didascalia"/>
        <w:ind w:right="-1"/>
        <w:rPr>
          <w:rFonts w:ascii="Arial" w:hAnsi="Arial" w:cs="Arial"/>
        </w:rPr>
      </w:pPr>
    </w:p>
    <w:p w14:paraId="0C594E02" w14:textId="77777777" w:rsidR="00BC6F2E" w:rsidRDefault="00BC6F2E" w:rsidP="00024674">
      <w:pPr>
        <w:pStyle w:val="Didascalia"/>
        <w:ind w:right="-1"/>
        <w:rPr>
          <w:rFonts w:ascii="Arial" w:hAnsi="Arial" w:cs="Arial"/>
        </w:rPr>
      </w:pPr>
    </w:p>
    <w:p w14:paraId="704DB5BC" w14:textId="4CD5FAFF" w:rsidR="000F0EFB" w:rsidRPr="00024674" w:rsidRDefault="00BD4474" w:rsidP="00024674">
      <w:pPr>
        <w:pStyle w:val="Didascalia"/>
        <w:ind w:right="-1"/>
        <w:rPr>
          <w:rFonts w:ascii="Arial" w:hAnsi="Arial" w:cs="Arial"/>
        </w:rPr>
      </w:pPr>
      <w:r w:rsidRPr="00024674">
        <w:rPr>
          <w:rFonts w:ascii="Arial" w:hAnsi="Arial" w:cs="Arial"/>
        </w:rPr>
        <w:t>Per le cooperative</w:t>
      </w:r>
    </w:p>
    <w:p w14:paraId="7041D1C6" w14:textId="77777777" w:rsidR="000F0EFB" w:rsidRPr="00024674" w:rsidRDefault="000F0EFB" w:rsidP="00024674">
      <w:pPr>
        <w:ind w:right="-1"/>
        <w:rPr>
          <w:rFonts w:ascii="Arial" w:hAnsi="Arial" w:cs="Arial"/>
          <w:sz w:val="10"/>
        </w:rPr>
      </w:pPr>
    </w:p>
    <w:tbl>
      <w:tblPr>
        <w:tblW w:w="488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5"/>
        <w:gridCol w:w="277"/>
        <w:gridCol w:w="2550"/>
        <w:gridCol w:w="821"/>
        <w:gridCol w:w="1987"/>
        <w:gridCol w:w="2148"/>
      </w:tblGrid>
      <w:tr w:rsidR="000F0EFB" w:rsidRPr="00024674" w14:paraId="76AD5AC5" w14:textId="77777777">
        <w:trPr>
          <w:trHeight w:hRule="exact" w:val="454"/>
        </w:trPr>
        <w:tc>
          <w:tcPr>
            <w:tcW w:w="10773" w:type="dxa"/>
            <w:gridSpan w:val="6"/>
          </w:tcPr>
          <w:p w14:paraId="28198919" w14:textId="250CCF49" w:rsidR="000F0EFB" w:rsidRPr="00024674" w:rsidRDefault="00BD4474" w:rsidP="00024674">
            <w:pPr>
              <w:tabs>
                <w:tab w:val="left" w:pos="0"/>
              </w:tabs>
              <w:ind w:right="-1" w:hanging="340"/>
              <w:jc w:val="center"/>
              <w:rPr>
                <w:rFonts w:ascii="Arial" w:hAnsi="Arial" w:cs="Arial"/>
                <w:i/>
                <w:iCs/>
                <w:sz w:val="16"/>
                <w:szCs w:val="16"/>
              </w:rPr>
            </w:pPr>
            <w:r w:rsidRPr="00024674">
              <w:rPr>
                <w:rFonts w:ascii="Arial" w:hAnsi="Arial" w:cs="Arial"/>
                <w:i/>
                <w:iCs/>
                <w:sz w:val="16"/>
                <w:szCs w:val="16"/>
              </w:rPr>
              <w:t>Denominazione Cooperativa iscritta al BUSC – Bollettino ufficiale delle società cooperative</w:t>
            </w:r>
            <w:r w:rsidR="008C6E55" w:rsidRPr="00024674">
              <w:rPr>
                <w:rFonts w:ascii="Arial" w:hAnsi="Arial" w:cs="Arial"/>
                <w:i/>
                <w:iCs/>
                <w:sz w:val="16"/>
                <w:szCs w:val="16"/>
              </w:rPr>
              <w:t xml:space="preserve"> </w:t>
            </w:r>
            <w:r w:rsidRPr="00024674">
              <w:rPr>
                <w:rFonts w:ascii="Arial" w:hAnsi="Arial" w:cs="Arial"/>
                <w:i/>
                <w:iCs/>
                <w:sz w:val="16"/>
                <w:szCs w:val="16"/>
              </w:rPr>
              <w:t>(per le sole cooperative)</w:t>
            </w:r>
          </w:p>
        </w:tc>
      </w:tr>
      <w:tr w:rsidR="000F0EFB" w:rsidRPr="00024674" w14:paraId="01C77ABF" w14:textId="77777777">
        <w:trPr>
          <w:trHeight w:hRule="exact" w:val="454"/>
        </w:trPr>
        <w:tc>
          <w:tcPr>
            <w:tcW w:w="2835" w:type="dxa"/>
            <w:gridSpan w:val="2"/>
          </w:tcPr>
          <w:p w14:paraId="73803DD6" w14:textId="77777777" w:rsidR="000F0EFB" w:rsidRPr="00024674" w:rsidRDefault="00BD4474" w:rsidP="00024674">
            <w:pPr>
              <w:tabs>
                <w:tab w:val="left" w:pos="-3686"/>
              </w:tabs>
              <w:ind w:left="0" w:right="-1"/>
              <w:jc w:val="center"/>
              <w:rPr>
                <w:rFonts w:ascii="Arial" w:hAnsi="Arial" w:cs="Arial"/>
                <w:i/>
                <w:iCs/>
                <w:sz w:val="16"/>
                <w:szCs w:val="16"/>
              </w:rPr>
            </w:pPr>
            <w:proofErr w:type="gramStart"/>
            <w:r w:rsidRPr="00024674">
              <w:rPr>
                <w:rFonts w:ascii="Arial" w:hAnsi="Arial" w:cs="Arial"/>
                <w:i/>
                <w:iCs/>
                <w:sz w:val="16"/>
                <w:szCs w:val="16"/>
              </w:rPr>
              <w:t xml:space="preserve">Indicare  </w:t>
            </w:r>
            <w:proofErr w:type="spellStart"/>
            <w:r w:rsidRPr="00024674">
              <w:rPr>
                <w:rFonts w:ascii="Arial" w:hAnsi="Arial" w:cs="Arial"/>
                <w:i/>
                <w:iCs/>
                <w:sz w:val="16"/>
                <w:szCs w:val="16"/>
              </w:rPr>
              <w:t>n</w:t>
            </w:r>
            <w:proofErr w:type="gramEnd"/>
            <w:r w:rsidRPr="00024674">
              <w:rPr>
                <w:rFonts w:ascii="Arial" w:hAnsi="Arial" w:cs="Arial"/>
                <w:i/>
                <w:iCs/>
                <w:sz w:val="16"/>
                <w:szCs w:val="16"/>
              </w:rPr>
              <w:t>°iscrizione</w:t>
            </w:r>
            <w:proofErr w:type="spellEnd"/>
          </w:p>
        </w:tc>
        <w:tc>
          <w:tcPr>
            <w:tcW w:w="3540" w:type="dxa"/>
            <w:gridSpan w:val="2"/>
            <w:tcBorders>
              <w:right w:val="single" w:sz="4" w:space="0" w:color="auto"/>
            </w:tcBorders>
          </w:tcPr>
          <w:p w14:paraId="19D127C4" w14:textId="77777777" w:rsidR="000F0EFB" w:rsidRPr="00024674" w:rsidRDefault="00BD4474" w:rsidP="00024674">
            <w:pPr>
              <w:tabs>
                <w:tab w:val="left" w:pos="340"/>
              </w:tabs>
              <w:ind w:right="-1" w:hanging="330"/>
              <w:jc w:val="center"/>
              <w:rPr>
                <w:rFonts w:ascii="Arial" w:hAnsi="Arial" w:cs="Arial"/>
                <w:i/>
                <w:iCs/>
                <w:sz w:val="16"/>
                <w:szCs w:val="16"/>
              </w:rPr>
            </w:pPr>
            <w:r w:rsidRPr="00024674">
              <w:rPr>
                <w:rFonts w:ascii="Arial" w:hAnsi="Arial" w:cs="Arial"/>
                <w:i/>
                <w:iCs/>
                <w:sz w:val="16"/>
                <w:szCs w:val="16"/>
              </w:rPr>
              <w:t>Sezione iscrizione</w:t>
            </w:r>
          </w:p>
        </w:tc>
        <w:tc>
          <w:tcPr>
            <w:tcW w:w="4398" w:type="dxa"/>
            <w:gridSpan w:val="2"/>
            <w:tcBorders>
              <w:left w:val="single" w:sz="4" w:space="0" w:color="auto"/>
            </w:tcBorders>
          </w:tcPr>
          <w:p w14:paraId="07EF48C6" w14:textId="77777777" w:rsidR="000F0EFB" w:rsidRPr="00024674" w:rsidRDefault="00BD4474" w:rsidP="00024674">
            <w:pPr>
              <w:tabs>
                <w:tab w:val="left" w:pos="340"/>
              </w:tabs>
              <w:ind w:left="0" w:right="-1"/>
              <w:jc w:val="center"/>
              <w:rPr>
                <w:rFonts w:ascii="Arial" w:hAnsi="Arial" w:cs="Arial"/>
                <w:i/>
                <w:iCs/>
                <w:sz w:val="16"/>
                <w:szCs w:val="16"/>
              </w:rPr>
            </w:pPr>
            <w:r w:rsidRPr="00024674">
              <w:rPr>
                <w:rFonts w:ascii="Arial" w:hAnsi="Arial" w:cs="Arial"/>
                <w:i/>
                <w:iCs/>
                <w:sz w:val="16"/>
                <w:szCs w:val="16"/>
              </w:rPr>
              <w:t>Data iscrizione</w:t>
            </w:r>
          </w:p>
        </w:tc>
      </w:tr>
      <w:tr w:rsidR="000F0EFB" w:rsidRPr="00024674" w14:paraId="5FF8FD8A" w14:textId="77777777" w:rsidTr="00BC6F2E">
        <w:trPr>
          <w:trHeight w:hRule="exact" w:val="640"/>
        </w:trPr>
        <w:tc>
          <w:tcPr>
            <w:tcW w:w="5529" w:type="dxa"/>
            <w:gridSpan w:val="3"/>
            <w:tcBorders>
              <w:right w:val="single" w:sz="4" w:space="0" w:color="auto"/>
            </w:tcBorders>
            <w:vAlign w:val="center"/>
          </w:tcPr>
          <w:p w14:paraId="5CBCA84F" w14:textId="77777777" w:rsidR="000F0EFB" w:rsidRPr="00024674" w:rsidRDefault="00BD4474" w:rsidP="00024674">
            <w:pPr>
              <w:tabs>
                <w:tab w:val="left" w:pos="0"/>
              </w:tabs>
              <w:ind w:right="-1" w:hanging="340"/>
              <w:jc w:val="left"/>
              <w:rPr>
                <w:rFonts w:ascii="Arial" w:hAnsi="Arial" w:cs="Arial"/>
                <w:b/>
                <w:bCs/>
                <w:i/>
                <w:iCs/>
                <w:sz w:val="20"/>
                <w:szCs w:val="16"/>
              </w:rPr>
            </w:pPr>
            <w:r w:rsidRPr="00024674">
              <w:rPr>
                <w:rFonts w:ascii="Arial" w:hAnsi="Arial" w:cs="Arial"/>
                <w:b/>
                <w:bCs/>
                <w:i/>
                <w:iCs/>
                <w:sz w:val="20"/>
                <w:szCs w:val="16"/>
              </w:rPr>
              <w:t xml:space="preserve">Iscritta presso la Cancelleria del </w:t>
            </w:r>
            <w:proofErr w:type="gramStart"/>
            <w:r w:rsidRPr="00024674">
              <w:rPr>
                <w:rFonts w:ascii="Arial" w:hAnsi="Arial" w:cs="Arial"/>
                <w:b/>
                <w:bCs/>
                <w:i/>
                <w:iCs/>
                <w:sz w:val="20"/>
                <w:szCs w:val="16"/>
              </w:rPr>
              <w:t>Tribunale  competente</w:t>
            </w:r>
            <w:proofErr w:type="gramEnd"/>
          </w:p>
        </w:tc>
        <w:tc>
          <w:tcPr>
            <w:tcW w:w="2976" w:type="dxa"/>
            <w:gridSpan w:val="2"/>
            <w:tcBorders>
              <w:left w:val="single" w:sz="4" w:space="0" w:color="auto"/>
            </w:tcBorders>
          </w:tcPr>
          <w:p w14:paraId="4C91BE03" w14:textId="77777777" w:rsidR="000F0EFB" w:rsidRPr="00024674" w:rsidRDefault="00BD4474" w:rsidP="00024674">
            <w:pPr>
              <w:tabs>
                <w:tab w:val="left" w:pos="0"/>
              </w:tabs>
              <w:ind w:left="0" w:right="-1"/>
              <w:jc w:val="center"/>
              <w:rPr>
                <w:rFonts w:ascii="Arial" w:hAnsi="Arial" w:cs="Arial"/>
                <w:i/>
                <w:iCs/>
                <w:sz w:val="16"/>
                <w:szCs w:val="16"/>
              </w:rPr>
            </w:pPr>
            <w:proofErr w:type="gramStart"/>
            <w:r w:rsidRPr="00024674">
              <w:rPr>
                <w:rFonts w:ascii="Arial" w:hAnsi="Arial" w:cs="Arial"/>
                <w:i/>
                <w:iCs/>
                <w:sz w:val="16"/>
                <w:szCs w:val="16"/>
              </w:rPr>
              <w:t xml:space="preserve">Indicare  </w:t>
            </w:r>
            <w:proofErr w:type="spellStart"/>
            <w:r w:rsidRPr="00024674">
              <w:rPr>
                <w:rFonts w:ascii="Arial" w:hAnsi="Arial" w:cs="Arial"/>
                <w:i/>
                <w:iCs/>
                <w:sz w:val="16"/>
                <w:szCs w:val="16"/>
              </w:rPr>
              <w:t>n</w:t>
            </w:r>
            <w:proofErr w:type="gramEnd"/>
            <w:r w:rsidRPr="00024674">
              <w:rPr>
                <w:rFonts w:ascii="Arial" w:hAnsi="Arial" w:cs="Arial"/>
                <w:i/>
                <w:iCs/>
                <w:sz w:val="16"/>
                <w:szCs w:val="16"/>
              </w:rPr>
              <w:t>°iscrizione</w:t>
            </w:r>
            <w:proofErr w:type="spellEnd"/>
          </w:p>
        </w:tc>
        <w:tc>
          <w:tcPr>
            <w:tcW w:w="2268" w:type="dxa"/>
            <w:tcBorders>
              <w:left w:val="single" w:sz="4" w:space="0" w:color="auto"/>
            </w:tcBorders>
          </w:tcPr>
          <w:p w14:paraId="0E33455F" w14:textId="77777777" w:rsidR="000F0EFB" w:rsidRPr="00024674" w:rsidRDefault="00BD4474" w:rsidP="00024674">
            <w:pPr>
              <w:tabs>
                <w:tab w:val="left" w:pos="0"/>
              </w:tabs>
              <w:ind w:left="0" w:right="-1"/>
              <w:jc w:val="center"/>
              <w:rPr>
                <w:rFonts w:ascii="Arial" w:hAnsi="Arial" w:cs="Arial"/>
                <w:i/>
                <w:iCs/>
                <w:sz w:val="16"/>
                <w:szCs w:val="16"/>
              </w:rPr>
            </w:pPr>
            <w:r w:rsidRPr="00024674">
              <w:rPr>
                <w:rFonts w:ascii="Arial" w:hAnsi="Arial" w:cs="Arial"/>
                <w:i/>
                <w:iCs/>
                <w:sz w:val="16"/>
                <w:szCs w:val="16"/>
              </w:rPr>
              <w:t>Data iscrizione</w:t>
            </w:r>
          </w:p>
        </w:tc>
      </w:tr>
      <w:tr w:rsidR="000F0EFB" w:rsidRPr="00024674" w14:paraId="68780F6B" w14:textId="77777777" w:rsidTr="00BC6F2E">
        <w:trPr>
          <w:trHeight w:hRule="exact" w:val="862"/>
        </w:trPr>
        <w:tc>
          <w:tcPr>
            <w:tcW w:w="2532" w:type="dxa"/>
            <w:tcBorders>
              <w:right w:val="single" w:sz="4" w:space="0" w:color="auto"/>
            </w:tcBorders>
            <w:vAlign w:val="center"/>
          </w:tcPr>
          <w:p w14:paraId="6E238187" w14:textId="77777777" w:rsidR="000F0EFB" w:rsidRPr="00024674" w:rsidRDefault="00BD4474" w:rsidP="00024674">
            <w:pPr>
              <w:tabs>
                <w:tab w:val="left" w:pos="0"/>
              </w:tabs>
              <w:ind w:right="-1" w:hanging="340"/>
              <w:jc w:val="left"/>
              <w:rPr>
                <w:rFonts w:ascii="Arial" w:hAnsi="Arial" w:cs="Arial"/>
                <w:b/>
                <w:bCs/>
                <w:i/>
                <w:iCs/>
                <w:sz w:val="20"/>
                <w:szCs w:val="16"/>
              </w:rPr>
            </w:pPr>
            <w:r w:rsidRPr="00024674">
              <w:rPr>
                <w:rFonts w:ascii="Arial" w:hAnsi="Arial" w:cs="Arial"/>
                <w:b/>
                <w:bCs/>
                <w:i/>
                <w:iCs/>
                <w:sz w:val="20"/>
                <w:szCs w:val="16"/>
              </w:rPr>
              <w:t>Iscritta all’Albo Prefettizio di</w:t>
            </w:r>
          </w:p>
        </w:tc>
        <w:tc>
          <w:tcPr>
            <w:tcW w:w="2997" w:type="dxa"/>
            <w:gridSpan w:val="2"/>
            <w:tcBorders>
              <w:left w:val="single" w:sz="4" w:space="0" w:color="auto"/>
              <w:right w:val="single" w:sz="4" w:space="0" w:color="auto"/>
            </w:tcBorders>
            <w:vAlign w:val="center"/>
          </w:tcPr>
          <w:p w14:paraId="632D158C" w14:textId="77777777" w:rsidR="000F0EFB" w:rsidRPr="00024674" w:rsidRDefault="000F0EFB" w:rsidP="00024674">
            <w:pPr>
              <w:tabs>
                <w:tab w:val="left" w:pos="0"/>
              </w:tabs>
              <w:ind w:left="0" w:right="-1"/>
              <w:jc w:val="left"/>
              <w:rPr>
                <w:rFonts w:ascii="Arial" w:hAnsi="Arial" w:cs="Arial"/>
                <w:b/>
                <w:bCs/>
                <w:i/>
                <w:iCs/>
                <w:sz w:val="20"/>
                <w:szCs w:val="16"/>
              </w:rPr>
            </w:pPr>
          </w:p>
        </w:tc>
        <w:tc>
          <w:tcPr>
            <w:tcW w:w="2976" w:type="dxa"/>
            <w:gridSpan w:val="2"/>
            <w:tcBorders>
              <w:left w:val="single" w:sz="4" w:space="0" w:color="auto"/>
            </w:tcBorders>
          </w:tcPr>
          <w:p w14:paraId="53A07F4A" w14:textId="77777777" w:rsidR="000F0EFB" w:rsidRPr="00024674" w:rsidRDefault="00BD4474" w:rsidP="00024674">
            <w:pPr>
              <w:tabs>
                <w:tab w:val="left" w:pos="0"/>
              </w:tabs>
              <w:ind w:left="0" w:right="-1"/>
              <w:jc w:val="center"/>
              <w:rPr>
                <w:rFonts w:ascii="Arial" w:hAnsi="Arial" w:cs="Arial"/>
                <w:b/>
                <w:bCs/>
                <w:i/>
                <w:iCs/>
                <w:sz w:val="20"/>
                <w:szCs w:val="16"/>
              </w:rPr>
            </w:pPr>
            <w:proofErr w:type="gramStart"/>
            <w:r w:rsidRPr="00024674">
              <w:rPr>
                <w:rFonts w:ascii="Arial" w:hAnsi="Arial" w:cs="Arial"/>
                <w:i/>
                <w:iCs/>
                <w:sz w:val="16"/>
                <w:szCs w:val="16"/>
              </w:rPr>
              <w:t xml:space="preserve">Indicare  </w:t>
            </w:r>
            <w:proofErr w:type="spellStart"/>
            <w:r w:rsidRPr="00024674">
              <w:rPr>
                <w:rFonts w:ascii="Arial" w:hAnsi="Arial" w:cs="Arial"/>
                <w:i/>
                <w:iCs/>
                <w:sz w:val="16"/>
                <w:szCs w:val="16"/>
              </w:rPr>
              <w:t>n</w:t>
            </w:r>
            <w:proofErr w:type="gramEnd"/>
            <w:r w:rsidRPr="00024674">
              <w:rPr>
                <w:rFonts w:ascii="Arial" w:hAnsi="Arial" w:cs="Arial"/>
                <w:i/>
                <w:iCs/>
                <w:sz w:val="16"/>
                <w:szCs w:val="16"/>
              </w:rPr>
              <w:t>°iscrizione</w:t>
            </w:r>
            <w:proofErr w:type="spellEnd"/>
          </w:p>
        </w:tc>
        <w:tc>
          <w:tcPr>
            <w:tcW w:w="2268" w:type="dxa"/>
            <w:tcBorders>
              <w:left w:val="single" w:sz="4" w:space="0" w:color="auto"/>
            </w:tcBorders>
          </w:tcPr>
          <w:p w14:paraId="4F401525" w14:textId="77777777" w:rsidR="000F0EFB" w:rsidRPr="00024674" w:rsidRDefault="00BD4474" w:rsidP="00024674">
            <w:pPr>
              <w:tabs>
                <w:tab w:val="left" w:pos="0"/>
              </w:tabs>
              <w:ind w:left="0" w:right="-1"/>
              <w:jc w:val="center"/>
              <w:rPr>
                <w:rFonts w:ascii="Arial" w:hAnsi="Arial" w:cs="Arial"/>
                <w:b/>
                <w:bCs/>
                <w:i/>
                <w:iCs/>
                <w:sz w:val="20"/>
                <w:szCs w:val="16"/>
              </w:rPr>
            </w:pPr>
            <w:r w:rsidRPr="00024674">
              <w:rPr>
                <w:rFonts w:ascii="Arial" w:hAnsi="Arial" w:cs="Arial"/>
                <w:i/>
                <w:iCs/>
                <w:sz w:val="16"/>
                <w:szCs w:val="16"/>
              </w:rPr>
              <w:t>Data iscrizione</w:t>
            </w:r>
          </w:p>
        </w:tc>
      </w:tr>
    </w:tbl>
    <w:p w14:paraId="60F47A0C" w14:textId="77777777" w:rsidR="000F0EFB" w:rsidRPr="00024674" w:rsidRDefault="000F0EFB" w:rsidP="00024674">
      <w:pPr>
        <w:ind w:right="-1"/>
        <w:rPr>
          <w:rFonts w:ascii="Arial" w:hAnsi="Arial" w:cs="Arial"/>
          <w:sz w:val="10"/>
        </w:rPr>
      </w:pPr>
    </w:p>
    <w:p w14:paraId="1DFB1A12" w14:textId="77777777" w:rsidR="000F0EFB" w:rsidRPr="00BC6F2E" w:rsidRDefault="00BD4474" w:rsidP="00BC6F2E">
      <w:pPr>
        <w:pStyle w:val="Titolo2"/>
        <w:ind w:right="-1"/>
        <w:rPr>
          <w:rFonts w:ascii="Arial" w:hAnsi="Arial" w:cs="Arial"/>
          <w:b/>
          <w:bCs/>
          <w:sz w:val="24"/>
        </w:rPr>
      </w:pPr>
      <w:r w:rsidRPr="00BC6F2E">
        <w:rPr>
          <w:rFonts w:ascii="Arial" w:hAnsi="Arial" w:cs="Arial"/>
          <w:b/>
          <w:bCs/>
          <w:sz w:val="24"/>
        </w:rPr>
        <w:t>PRESA VISIONE</w:t>
      </w:r>
    </w:p>
    <w:p w14:paraId="4523D3BE" w14:textId="6E23B391" w:rsidR="000F0EFB" w:rsidRPr="00024674" w:rsidRDefault="003D3AB9" w:rsidP="00BC6F2E">
      <w:pPr>
        <w:ind w:left="0" w:right="-1"/>
        <w:rPr>
          <w:rFonts w:ascii="Arial" w:hAnsi="Arial" w:cs="Arial"/>
          <w:color w:val="000000"/>
        </w:rPr>
      </w:pPr>
      <w:bookmarkStart w:id="0" w:name="_Hlk47511421"/>
      <w:r>
        <w:rPr>
          <w:rFonts w:ascii="Arial" w:hAnsi="Arial" w:cs="Arial"/>
          <w:color w:val="000000"/>
        </w:rPr>
        <w:t xml:space="preserve">del Bando pubblico </w:t>
      </w:r>
      <w:r w:rsidR="00951235" w:rsidRPr="00024674">
        <w:rPr>
          <w:rFonts w:ascii="Arial" w:hAnsi="Arial" w:cs="Arial"/>
          <w:color w:val="000000"/>
        </w:rPr>
        <w:t xml:space="preserve">per l’assegnazione e cessione </w:t>
      </w:r>
      <w:r w:rsidR="0034309B">
        <w:rPr>
          <w:rFonts w:ascii="Arial" w:hAnsi="Arial" w:cs="Arial"/>
          <w:color w:val="000000"/>
        </w:rPr>
        <w:t xml:space="preserve">di </w:t>
      </w:r>
      <w:r w:rsidR="009D3707" w:rsidRPr="00024674">
        <w:rPr>
          <w:rFonts w:ascii="Arial" w:hAnsi="Arial" w:cs="Arial"/>
          <w:color w:val="000000"/>
        </w:rPr>
        <w:t>lott</w:t>
      </w:r>
      <w:r w:rsidR="0034309B">
        <w:rPr>
          <w:rFonts w:ascii="Arial" w:hAnsi="Arial" w:cs="Arial"/>
          <w:color w:val="000000"/>
        </w:rPr>
        <w:t>o</w:t>
      </w:r>
      <w:r w:rsidR="00951235" w:rsidRPr="00024674">
        <w:rPr>
          <w:rFonts w:ascii="Arial" w:hAnsi="Arial" w:cs="Arial"/>
          <w:color w:val="000000"/>
        </w:rPr>
        <w:t xml:space="preserve"> in zona </w:t>
      </w:r>
      <w:r w:rsidR="0034309B">
        <w:rPr>
          <w:rFonts w:ascii="Arial" w:hAnsi="Arial" w:cs="Arial"/>
          <w:color w:val="000000"/>
        </w:rPr>
        <w:t xml:space="preserve">omogenea D1 ex </w:t>
      </w:r>
      <w:r w:rsidR="00951235" w:rsidRPr="00024674">
        <w:rPr>
          <w:rFonts w:ascii="Arial" w:hAnsi="Arial" w:cs="Arial"/>
          <w:color w:val="000000"/>
        </w:rPr>
        <w:t>P.I.P. da destinare ad insediamenti produttivi</w:t>
      </w:r>
      <w:bookmarkEnd w:id="0"/>
      <w:r w:rsidR="00BD4474" w:rsidRPr="00024674">
        <w:rPr>
          <w:rFonts w:ascii="Arial" w:hAnsi="Arial" w:cs="Arial"/>
          <w:color w:val="000000"/>
        </w:rPr>
        <w:t>, approvat</w:t>
      </w:r>
      <w:r>
        <w:rPr>
          <w:rFonts w:ascii="Arial" w:hAnsi="Arial" w:cs="Arial"/>
          <w:color w:val="000000"/>
        </w:rPr>
        <w:t>i</w:t>
      </w:r>
      <w:r w:rsidR="00BD4474" w:rsidRPr="00024674">
        <w:rPr>
          <w:rFonts w:ascii="Arial" w:hAnsi="Arial" w:cs="Arial"/>
          <w:color w:val="000000"/>
        </w:rPr>
        <w:t xml:space="preserve"> con deliber</w:t>
      </w:r>
      <w:r w:rsidR="009D3707" w:rsidRPr="00024674">
        <w:rPr>
          <w:rFonts w:ascii="Arial" w:hAnsi="Arial" w:cs="Arial"/>
          <w:color w:val="000000"/>
        </w:rPr>
        <w:t>azione del Consiglio Comunale</w:t>
      </w:r>
      <w:r w:rsidR="00BD4474" w:rsidRPr="00024674">
        <w:rPr>
          <w:rFonts w:ascii="Arial" w:hAnsi="Arial" w:cs="Arial"/>
          <w:color w:val="000000"/>
        </w:rPr>
        <w:t xml:space="preserve"> </w:t>
      </w:r>
      <w:r w:rsidR="009D3707" w:rsidRPr="00024674">
        <w:rPr>
          <w:rFonts w:ascii="Arial" w:hAnsi="Arial" w:cs="Arial"/>
          <w:color w:val="000000"/>
        </w:rPr>
        <w:t>n.</w:t>
      </w:r>
      <w:r w:rsidR="0034309B">
        <w:rPr>
          <w:rFonts w:ascii="Arial" w:hAnsi="Arial" w:cs="Arial"/>
          <w:color w:val="000000"/>
        </w:rPr>
        <w:t xml:space="preserve"> </w:t>
      </w:r>
      <w:r w:rsidR="0034309B" w:rsidRPr="0034309B">
        <w:rPr>
          <w:rFonts w:ascii="Arial" w:hAnsi="Arial" w:cs="Arial"/>
          <w:color w:val="000000"/>
        </w:rPr>
        <w:t xml:space="preserve">52/2023 del 27.06.2023 </w:t>
      </w:r>
      <w:r w:rsidR="00EC197A" w:rsidRPr="00024674">
        <w:rPr>
          <w:rFonts w:ascii="Arial" w:hAnsi="Arial" w:cs="Arial"/>
          <w:color w:val="000000"/>
        </w:rPr>
        <w:t xml:space="preserve">e della Delibera di Giunta Comunale </w:t>
      </w:r>
      <w:r w:rsidR="009D3707" w:rsidRPr="00024674">
        <w:rPr>
          <w:rFonts w:ascii="Arial" w:hAnsi="Arial" w:cs="Arial"/>
          <w:color w:val="000000"/>
        </w:rPr>
        <w:t>n.117 del 08.06.2020</w:t>
      </w:r>
      <w:r>
        <w:rPr>
          <w:rFonts w:ascii="Arial" w:hAnsi="Arial" w:cs="Arial"/>
          <w:color w:val="000000"/>
        </w:rPr>
        <w:t xml:space="preserve"> di determinazione dei costi di cessione</w:t>
      </w:r>
      <w:r w:rsidR="00BD4474" w:rsidRPr="00024674">
        <w:rPr>
          <w:rFonts w:ascii="Arial" w:hAnsi="Arial" w:cs="Arial"/>
          <w:color w:val="000000"/>
        </w:rPr>
        <w:t>;</w:t>
      </w:r>
    </w:p>
    <w:p w14:paraId="7938C1AD" w14:textId="77777777" w:rsidR="00BC6F2E" w:rsidRDefault="00BC6F2E" w:rsidP="00BC6F2E">
      <w:pPr>
        <w:pStyle w:val="Titolo2"/>
        <w:ind w:right="-1"/>
        <w:rPr>
          <w:rFonts w:ascii="Arial" w:hAnsi="Arial" w:cs="Arial"/>
          <w:b/>
          <w:bCs/>
          <w:sz w:val="24"/>
        </w:rPr>
      </w:pPr>
    </w:p>
    <w:p w14:paraId="46C2883F" w14:textId="572D2030" w:rsidR="000F0EFB" w:rsidRPr="00BC6F2E" w:rsidRDefault="00BD4474" w:rsidP="00BC6F2E">
      <w:pPr>
        <w:pStyle w:val="Titolo2"/>
        <w:ind w:right="-1"/>
        <w:rPr>
          <w:rFonts w:ascii="Arial" w:hAnsi="Arial" w:cs="Arial"/>
          <w:b/>
          <w:bCs/>
          <w:sz w:val="24"/>
        </w:rPr>
      </w:pPr>
      <w:r w:rsidRPr="00BC6F2E">
        <w:rPr>
          <w:rFonts w:ascii="Arial" w:hAnsi="Arial" w:cs="Arial"/>
          <w:b/>
          <w:bCs/>
          <w:sz w:val="24"/>
        </w:rPr>
        <w:t>CHIEDE</w:t>
      </w:r>
    </w:p>
    <w:p w14:paraId="291EFE13" w14:textId="226B9499" w:rsidR="00BC6F2E" w:rsidRPr="00BC6F2E" w:rsidRDefault="00BD4474" w:rsidP="0034309B">
      <w:pPr>
        <w:spacing w:line="276" w:lineRule="auto"/>
        <w:ind w:left="0" w:right="-1"/>
        <w:rPr>
          <w:rFonts w:ascii="Arial" w:hAnsi="Arial" w:cs="Arial"/>
        </w:rPr>
      </w:pPr>
      <w:r w:rsidRPr="00024674">
        <w:rPr>
          <w:rFonts w:ascii="Arial" w:hAnsi="Arial" w:cs="Arial"/>
          <w:szCs w:val="16"/>
        </w:rPr>
        <w:t xml:space="preserve">Ai sensi dell’art. </w:t>
      </w:r>
      <w:r w:rsidR="00836F32" w:rsidRPr="00024674">
        <w:rPr>
          <w:rFonts w:ascii="Arial" w:hAnsi="Arial" w:cs="Arial"/>
          <w:szCs w:val="16"/>
        </w:rPr>
        <w:t>6</w:t>
      </w:r>
      <w:r w:rsidRPr="00024674">
        <w:rPr>
          <w:rFonts w:ascii="Arial" w:hAnsi="Arial" w:cs="Arial"/>
          <w:szCs w:val="16"/>
        </w:rPr>
        <w:t xml:space="preserve"> del </w:t>
      </w:r>
      <w:r w:rsidR="00836F32" w:rsidRPr="00024674">
        <w:rPr>
          <w:rFonts w:ascii="Arial" w:hAnsi="Arial" w:cs="Arial"/>
          <w:szCs w:val="16"/>
        </w:rPr>
        <w:t>Bando</w:t>
      </w:r>
      <w:r w:rsidRPr="00024674">
        <w:rPr>
          <w:rFonts w:ascii="Arial" w:hAnsi="Arial" w:cs="Arial"/>
          <w:b/>
          <w:bCs/>
          <w:color w:val="000000"/>
        </w:rPr>
        <w:t xml:space="preserve">, </w:t>
      </w:r>
      <w:r w:rsidRPr="00024674">
        <w:rPr>
          <w:rFonts w:ascii="Arial" w:hAnsi="Arial" w:cs="Arial"/>
          <w:bCs/>
          <w:color w:val="000000"/>
        </w:rPr>
        <w:t>l’assegnazione</w:t>
      </w:r>
      <w:r w:rsidR="006578AE" w:rsidRPr="00024674">
        <w:rPr>
          <w:rFonts w:ascii="Arial" w:hAnsi="Arial" w:cs="Arial"/>
          <w:bCs/>
          <w:color w:val="000000"/>
        </w:rPr>
        <w:t>,</w:t>
      </w:r>
      <w:r w:rsidRPr="00024674">
        <w:rPr>
          <w:rFonts w:ascii="Arial" w:hAnsi="Arial" w:cs="Arial"/>
          <w:bCs/>
          <w:color w:val="000000"/>
        </w:rPr>
        <w:t xml:space="preserve"> in diritto di proprietà, d</w:t>
      </w:r>
      <w:r w:rsidR="0034309B">
        <w:rPr>
          <w:rFonts w:ascii="Arial" w:hAnsi="Arial" w:cs="Arial"/>
          <w:bCs/>
          <w:color w:val="000000"/>
        </w:rPr>
        <w:t>el</w:t>
      </w:r>
      <w:r w:rsidR="00836F32" w:rsidRPr="00024674">
        <w:rPr>
          <w:rFonts w:ascii="Arial" w:hAnsi="Arial" w:cs="Arial"/>
          <w:bCs/>
          <w:color w:val="000000"/>
        </w:rPr>
        <w:t xml:space="preserve"> lotto </w:t>
      </w:r>
      <w:r w:rsidR="0034309B">
        <w:rPr>
          <w:rFonts w:ascii="Arial" w:hAnsi="Arial" w:cs="Arial"/>
          <w:bCs/>
          <w:color w:val="000000"/>
        </w:rPr>
        <w:t xml:space="preserve">n. 5 </w:t>
      </w:r>
      <w:r w:rsidRPr="00024674">
        <w:rPr>
          <w:rFonts w:ascii="Arial" w:hAnsi="Arial" w:cs="Arial"/>
          <w:bCs/>
          <w:color w:val="000000"/>
        </w:rPr>
        <w:t>ubicat</w:t>
      </w:r>
      <w:r w:rsidR="00836F32" w:rsidRPr="00024674">
        <w:rPr>
          <w:rFonts w:ascii="Arial" w:hAnsi="Arial" w:cs="Arial"/>
          <w:bCs/>
          <w:color w:val="000000"/>
        </w:rPr>
        <w:t>o</w:t>
      </w:r>
      <w:r w:rsidRPr="00024674">
        <w:rPr>
          <w:rFonts w:ascii="Arial" w:hAnsi="Arial" w:cs="Arial"/>
          <w:bCs/>
          <w:color w:val="000000"/>
        </w:rPr>
        <w:t xml:space="preserve"> </w:t>
      </w:r>
      <w:r w:rsidR="00E01F26" w:rsidRPr="00024674">
        <w:rPr>
          <w:rFonts w:ascii="Arial" w:hAnsi="Arial" w:cs="Arial"/>
          <w:bCs/>
          <w:color w:val="000000"/>
        </w:rPr>
        <w:t xml:space="preserve">in zona </w:t>
      </w:r>
      <w:r w:rsidR="0034309B">
        <w:rPr>
          <w:rFonts w:ascii="Arial" w:hAnsi="Arial" w:cs="Arial"/>
          <w:bCs/>
          <w:color w:val="000000"/>
        </w:rPr>
        <w:t xml:space="preserve">omogenea D1 ex </w:t>
      </w:r>
      <w:r w:rsidR="00E01F26" w:rsidRPr="00024674">
        <w:rPr>
          <w:rFonts w:ascii="Arial" w:hAnsi="Arial" w:cs="Arial"/>
          <w:bCs/>
          <w:color w:val="000000"/>
        </w:rPr>
        <w:t>P.I.P</w:t>
      </w:r>
    </w:p>
    <w:p w14:paraId="111357E8" w14:textId="77777777" w:rsidR="00BC6F2E" w:rsidRDefault="00BC6F2E" w:rsidP="00BC6F2E">
      <w:pPr>
        <w:spacing w:line="276" w:lineRule="auto"/>
        <w:ind w:left="0" w:right="-1"/>
        <w:rPr>
          <w:rFonts w:ascii="Arial" w:hAnsi="Arial" w:cs="Arial"/>
        </w:rPr>
      </w:pPr>
    </w:p>
    <w:p w14:paraId="508DD477" w14:textId="54245666" w:rsidR="00A0690A" w:rsidRPr="00BC6F2E" w:rsidRDefault="00BD4474" w:rsidP="00BC6F2E">
      <w:pPr>
        <w:spacing w:line="276" w:lineRule="auto"/>
        <w:ind w:left="0" w:right="-1"/>
        <w:rPr>
          <w:rFonts w:ascii="Arial" w:hAnsi="Arial" w:cs="Arial"/>
        </w:rPr>
      </w:pPr>
      <w:r w:rsidRPr="00BC6F2E">
        <w:rPr>
          <w:rFonts w:ascii="Arial" w:hAnsi="Arial" w:cs="Arial"/>
        </w:rPr>
        <w:t xml:space="preserve">Per lo svolgimento del seguente tipo di attività </w:t>
      </w:r>
    </w:p>
    <w:p w14:paraId="0167CE9A" w14:textId="77777777" w:rsidR="003D3AB9" w:rsidRDefault="00E01F26" w:rsidP="00024674">
      <w:pPr>
        <w:spacing w:line="276" w:lineRule="auto"/>
        <w:ind w:left="0" w:right="-1"/>
        <w:rPr>
          <w:rFonts w:ascii="Arial" w:hAnsi="Arial" w:cs="Arial"/>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sz w:val="20"/>
        </w:rPr>
        <w:t xml:space="preserve">artigianale </w:t>
      </w:r>
      <w:r w:rsidR="00BD4474" w:rsidRPr="00024674">
        <w:rPr>
          <w:rFonts w:ascii="Arial" w:hAnsi="Arial" w:cs="Arial"/>
        </w:rPr>
        <w:t xml:space="preserve"> </w:t>
      </w:r>
      <w:r w:rsidR="00A0690A" w:rsidRPr="00024674">
        <w:rPr>
          <w:rFonts w:ascii="Arial" w:hAnsi="Arial" w:cs="Arial"/>
        </w:rPr>
        <w:t xml:space="preserve">                               </w:t>
      </w: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sz w:val="20"/>
        </w:rPr>
        <w:t xml:space="preserve">industriale </w:t>
      </w:r>
      <w:r w:rsidR="00A0690A" w:rsidRPr="00024674">
        <w:rPr>
          <w:rFonts w:ascii="Arial" w:hAnsi="Arial" w:cs="Arial"/>
        </w:rPr>
        <w:t xml:space="preserve">                        </w:t>
      </w:r>
    </w:p>
    <w:p w14:paraId="6C1CA787" w14:textId="193E2D98" w:rsidR="00556F37" w:rsidRPr="00024674" w:rsidRDefault="00E01F26" w:rsidP="00024674">
      <w:pPr>
        <w:spacing w:line="276" w:lineRule="auto"/>
        <w:ind w:left="0" w:right="-1"/>
        <w:rPr>
          <w:rFonts w:ascii="Arial" w:hAnsi="Arial" w:cs="Arial"/>
        </w:rPr>
      </w:pPr>
      <w:r w:rsidRPr="00024674">
        <w:rPr>
          <w:rFonts w:ascii="Arial" w:hAnsi="Arial" w:cs="Arial"/>
        </w:rPr>
        <w:sym w:font="Wingdings" w:char="F0A8"/>
      </w:r>
      <w:r w:rsidRPr="003D3AB9">
        <w:rPr>
          <w:rFonts w:ascii="Arial" w:hAnsi="Arial" w:cs="Arial"/>
          <w:sz w:val="20"/>
        </w:rPr>
        <w:t xml:space="preserve"> </w:t>
      </w:r>
      <w:r w:rsidR="003D3AB9" w:rsidRPr="003D3AB9">
        <w:rPr>
          <w:rFonts w:ascii="Arial" w:hAnsi="Arial" w:cs="Arial"/>
          <w:sz w:val="20"/>
        </w:rPr>
        <w:t>imprese di conservazione condizionata, lavorazione e trasformazione di prodotti agricoli e zootecnici</w:t>
      </w:r>
    </w:p>
    <w:p w14:paraId="0EE673B6" w14:textId="77777777" w:rsidR="003D3AB9" w:rsidRDefault="003D3AB9" w:rsidP="00024674">
      <w:pPr>
        <w:spacing w:line="276" w:lineRule="auto"/>
        <w:ind w:left="0" w:right="-1"/>
        <w:rPr>
          <w:rFonts w:ascii="Arial" w:hAnsi="Arial" w:cs="Arial"/>
          <w:bCs/>
          <w:color w:val="000000"/>
        </w:rPr>
      </w:pPr>
    </w:p>
    <w:p w14:paraId="06A3BCD9" w14:textId="50D5F983" w:rsidR="00D835D7" w:rsidRPr="00024674" w:rsidRDefault="00D835D7" w:rsidP="00024674">
      <w:pPr>
        <w:spacing w:line="276" w:lineRule="auto"/>
        <w:ind w:left="0" w:right="-1"/>
        <w:rPr>
          <w:rFonts w:ascii="Arial" w:hAnsi="Arial" w:cs="Arial"/>
        </w:rPr>
      </w:pPr>
      <w:r w:rsidRPr="00024674">
        <w:rPr>
          <w:rFonts w:ascii="Arial" w:hAnsi="Arial" w:cs="Arial"/>
          <w:bCs/>
          <w:color w:val="000000"/>
        </w:rPr>
        <w:sym w:font="Wingdings" w:char="F0A8"/>
      </w:r>
      <w:r w:rsidRPr="00024674">
        <w:rPr>
          <w:rFonts w:ascii="Arial" w:hAnsi="Arial" w:cs="Arial"/>
          <w:bCs/>
          <w:color w:val="000000"/>
        </w:rPr>
        <w:t xml:space="preserve"> </w:t>
      </w:r>
      <w:r w:rsidRPr="00024674">
        <w:rPr>
          <w:rFonts w:ascii="Arial" w:hAnsi="Arial" w:cs="Arial"/>
          <w:sz w:val="20"/>
        </w:rPr>
        <w:t>Esistente</w:t>
      </w:r>
    </w:p>
    <w:p w14:paraId="1DAF814A" w14:textId="77777777" w:rsidR="003D3AB9" w:rsidRDefault="00D835D7" w:rsidP="00024674">
      <w:pPr>
        <w:spacing w:line="276" w:lineRule="auto"/>
        <w:ind w:left="0" w:right="-1"/>
        <w:rPr>
          <w:rFonts w:ascii="Arial" w:hAnsi="Arial" w:cs="Arial"/>
          <w:sz w:val="20"/>
        </w:rPr>
      </w:pPr>
      <w:r w:rsidRPr="00024674">
        <w:rPr>
          <w:rFonts w:ascii="Arial" w:hAnsi="Arial" w:cs="Arial"/>
        </w:rPr>
        <w:sym w:font="Wingdings" w:char="F0A8"/>
      </w:r>
      <w:r w:rsidRPr="00024674">
        <w:rPr>
          <w:rFonts w:ascii="Arial" w:hAnsi="Arial" w:cs="Arial"/>
        </w:rPr>
        <w:t xml:space="preserve"> </w:t>
      </w:r>
      <w:r w:rsidRPr="00024674">
        <w:rPr>
          <w:rFonts w:ascii="Arial" w:hAnsi="Arial" w:cs="Arial"/>
          <w:sz w:val="20"/>
        </w:rPr>
        <w:t>Nuova Iniziativa</w:t>
      </w:r>
    </w:p>
    <w:p w14:paraId="52908BBA" w14:textId="40AF3C77" w:rsidR="00D835D7" w:rsidRPr="00024674" w:rsidRDefault="00D835D7" w:rsidP="00024674">
      <w:pPr>
        <w:spacing w:line="276" w:lineRule="auto"/>
        <w:ind w:left="0" w:right="-1"/>
        <w:rPr>
          <w:rFonts w:ascii="Arial" w:hAnsi="Arial" w:cs="Arial"/>
        </w:rPr>
      </w:pPr>
      <w:r w:rsidRPr="00024674">
        <w:rPr>
          <w:rFonts w:ascii="Arial" w:hAnsi="Arial" w:cs="Arial"/>
          <w:sz w:val="20"/>
        </w:rPr>
        <w:t xml:space="preserve"> </w:t>
      </w:r>
      <w:r w:rsidRPr="00024674">
        <w:rPr>
          <w:rFonts w:ascii="Arial" w:hAnsi="Arial" w:cs="Arial"/>
          <w:b/>
          <w:i/>
          <w:sz w:val="14"/>
        </w:rPr>
        <w:t>(descrivere)</w:t>
      </w:r>
      <w:r w:rsidRPr="00024674">
        <w:rPr>
          <w:rFonts w:ascii="Arial" w:hAnsi="Arial" w:cs="Arial"/>
        </w:rPr>
        <w:t>___________________________________________________________________</w:t>
      </w:r>
      <w:r w:rsidR="00A0690A" w:rsidRPr="00024674">
        <w:rPr>
          <w:rFonts w:ascii="Arial" w:hAnsi="Arial" w:cs="Arial"/>
        </w:rPr>
        <w:t>____</w:t>
      </w:r>
    </w:p>
    <w:p w14:paraId="0E4D2F92" w14:textId="77777777" w:rsidR="000F0EFB" w:rsidRPr="00024674" w:rsidRDefault="000F0EFB" w:rsidP="00024674">
      <w:pPr>
        <w:ind w:left="0" w:right="-1"/>
        <w:rPr>
          <w:rFonts w:ascii="Arial" w:hAnsi="Arial" w:cs="Arial"/>
          <w:sz w:val="16"/>
          <w:szCs w:val="16"/>
        </w:rPr>
      </w:pPr>
    </w:p>
    <w:p w14:paraId="4226B514" w14:textId="77777777" w:rsidR="000F0EFB" w:rsidRPr="00024674" w:rsidRDefault="000F0EFB" w:rsidP="00024674">
      <w:pPr>
        <w:ind w:left="0" w:right="-1"/>
        <w:rPr>
          <w:rFonts w:ascii="Arial" w:hAnsi="Arial" w:cs="Arial"/>
          <w:sz w:val="16"/>
          <w:szCs w:val="16"/>
        </w:rPr>
      </w:pPr>
    </w:p>
    <w:p w14:paraId="61FD8D37" w14:textId="77777777" w:rsidR="005229C9" w:rsidRPr="00024674" w:rsidRDefault="00BD4474" w:rsidP="00024674">
      <w:pPr>
        <w:pStyle w:val="Corpodeltesto2"/>
        <w:ind w:right="-1"/>
        <w:rPr>
          <w:rFonts w:ascii="Arial" w:hAnsi="Arial" w:cs="Arial"/>
          <w:sz w:val="22"/>
        </w:rPr>
      </w:pPr>
      <w:r w:rsidRPr="00024674">
        <w:rPr>
          <w:rFonts w:ascii="Arial" w:hAnsi="Arial" w:cs="Arial"/>
          <w:sz w:val="22"/>
        </w:rPr>
        <w:t>A tal fine, a norma del D.P.R. n. 445/2000 (T.U.), consapevole delle responsabilità e delle pene stabilite dalla legge per false attestazioni e dichiarazioni mendaci, nonché della decadenza dei benefici eventualmente conseguenti al provvedimento emanato sulla base di dichiarazioni non veritiere, oltre quelli di natura penali, (art. 76 D.P.R. n. 445/2000)</w:t>
      </w:r>
    </w:p>
    <w:p w14:paraId="571F65B9" w14:textId="77777777" w:rsidR="005229C9" w:rsidRPr="00024674" w:rsidRDefault="005229C9" w:rsidP="00024674">
      <w:pPr>
        <w:pStyle w:val="Corpodeltesto2"/>
        <w:ind w:right="-1"/>
        <w:rPr>
          <w:rFonts w:ascii="Arial" w:hAnsi="Arial" w:cs="Arial"/>
          <w:sz w:val="22"/>
        </w:rPr>
      </w:pPr>
    </w:p>
    <w:p w14:paraId="6A8E55E0" w14:textId="77777777" w:rsidR="005229C9" w:rsidRPr="00BC6F2E" w:rsidRDefault="00BD4474" w:rsidP="00BC6F2E">
      <w:pPr>
        <w:pStyle w:val="Titolo2"/>
        <w:ind w:right="-1"/>
        <w:rPr>
          <w:rFonts w:ascii="Arial" w:hAnsi="Arial" w:cs="Arial"/>
          <w:b/>
          <w:bCs/>
          <w:sz w:val="24"/>
        </w:rPr>
      </w:pPr>
      <w:r w:rsidRPr="00BC6F2E">
        <w:rPr>
          <w:rFonts w:ascii="Arial" w:hAnsi="Arial" w:cs="Arial"/>
          <w:b/>
          <w:bCs/>
          <w:sz w:val="24"/>
        </w:rPr>
        <w:t>DICHIARA</w:t>
      </w:r>
    </w:p>
    <w:p w14:paraId="71817340" w14:textId="77777777" w:rsidR="000F0EFB" w:rsidRPr="00024674" w:rsidRDefault="00BD4474" w:rsidP="00024674">
      <w:pPr>
        <w:autoSpaceDE w:val="0"/>
        <w:ind w:left="0" w:right="-1"/>
        <w:rPr>
          <w:rFonts w:ascii="Arial" w:hAnsi="Arial" w:cs="Arial"/>
        </w:rPr>
      </w:pPr>
      <w:r w:rsidRPr="00024674">
        <w:rPr>
          <w:rFonts w:ascii="Arial" w:hAnsi="Arial" w:cs="Arial"/>
          <w:b/>
        </w:rPr>
        <w:t>Di possedere i requisiti per l’assegnazione delle aree P.I.P</w:t>
      </w:r>
      <w:r w:rsidRPr="00024674">
        <w:rPr>
          <w:rFonts w:ascii="Arial" w:hAnsi="Arial" w:cs="Arial"/>
        </w:rPr>
        <w:t>. (</w:t>
      </w:r>
      <w:r w:rsidRPr="00024674">
        <w:rPr>
          <w:rFonts w:ascii="Arial" w:hAnsi="Arial" w:cs="Arial"/>
          <w:i/>
          <w:iCs/>
          <w:sz w:val="20"/>
        </w:rPr>
        <w:t>barrare la casella che interessa</w:t>
      </w:r>
      <w:r w:rsidRPr="00024674">
        <w:rPr>
          <w:rFonts w:ascii="Arial" w:hAnsi="Arial" w:cs="Arial"/>
        </w:rPr>
        <w:t>)</w:t>
      </w:r>
    </w:p>
    <w:p w14:paraId="0E2F4847" w14:textId="77777777" w:rsidR="000F0EFB" w:rsidRPr="00024674" w:rsidRDefault="000F0EFB" w:rsidP="00024674">
      <w:pPr>
        <w:autoSpaceDE w:val="0"/>
        <w:ind w:left="360" w:right="-1"/>
        <w:rPr>
          <w:rFonts w:ascii="Arial" w:hAnsi="Arial" w:cs="Arial"/>
        </w:rPr>
      </w:pPr>
    </w:p>
    <w:p w14:paraId="46F4802B" w14:textId="13937E9A" w:rsidR="000F0EFB" w:rsidRPr="00024674" w:rsidRDefault="00AA36BD" w:rsidP="00024674">
      <w:pPr>
        <w:autoSpaceDE w:val="0"/>
        <w:ind w:left="709" w:right="-1" w:hanging="425"/>
        <w:jc w:val="left"/>
        <w:rPr>
          <w:rFonts w:ascii="Arial" w:hAnsi="Arial" w:cs="Arial"/>
        </w:rPr>
      </w:pPr>
      <w:r w:rsidRPr="00024674">
        <w:rPr>
          <w:rFonts w:ascii="Arial" w:hAnsi="Arial" w:cs="Arial"/>
        </w:rPr>
        <w:sym w:font="Wingdings" w:char="F0A8"/>
      </w:r>
      <w:r w:rsidR="009E3251" w:rsidRPr="00024674">
        <w:rPr>
          <w:rFonts w:ascii="Arial" w:hAnsi="Arial" w:cs="Arial"/>
        </w:rPr>
        <w:t xml:space="preserve"> c</w:t>
      </w:r>
      <w:r w:rsidR="00BD4474" w:rsidRPr="00024674">
        <w:rPr>
          <w:rFonts w:ascii="Arial" w:hAnsi="Arial" w:cs="Arial"/>
        </w:rPr>
        <w:t>he la ditta è iscritta alla Camera di Commercio di   ___________________________________ ______________ dal ______________________________  al n° ___________________________  per l’esercizio della seguente attività _________________________________________________________________________________________;</w:t>
      </w:r>
    </w:p>
    <w:p w14:paraId="2CE5CA30" w14:textId="77777777" w:rsidR="000F0EFB" w:rsidRPr="00024674" w:rsidRDefault="000F0EFB" w:rsidP="00024674">
      <w:pPr>
        <w:autoSpaceDE w:val="0"/>
        <w:ind w:left="851" w:right="-1"/>
        <w:rPr>
          <w:rFonts w:ascii="Arial" w:hAnsi="Arial" w:cs="Arial"/>
        </w:rPr>
      </w:pPr>
    </w:p>
    <w:p w14:paraId="068A61BE" w14:textId="77777777" w:rsidR="000F0EFB" w:rsidRPr="00024674" w:rsidRDefault="00AA36BD" w:rsidP="00024674">
      <w:pPr>
        <w:autoSpaceDE w:val="0"/>
        <w:ind w:left="709" w:right="-1" w:hanging="425"/>
        <w:rPr>
          <w:rFonts w:ascii="Arial" w:hAnsi="Arial" w:cs="Arial"/>
        </w:rPr>
      </w:pPr>
      <w:r w:rsidRPr="00024674">
        <w:rPr>
          <w:rFonts w:ascii="Arial" w:hAnsi="Arial" w:cs="Arial"/>
        </w:rPr>
        <w:lastRenderedPageBreak/>
        <w:sym w:font="Wingdings" w:char="F0A8"/>
      </w:r>
      <w:r w:rsidR="00BD4474" w:rsidRPr="00024674">
        <w:rPr>
          <w:rFonts w:ascii="Arial" w:hAnsi="Arial" w:cs="Arial"/>
        </w:rPr>
        <w:t xml:space="preserve"> Iscritto ad uno degli albi della Cooperazione competenti per territorio in relazione alla sede legale;</w:t>
      </w:r>
    </w:p>
    <w:p w14:paraId="05D46263" w14:textId="77777777" w:rsidR="000F0EFB" w:rsidRPr="00024674" w:rsidRDefault="000F0EFB" w:rsidP="00024674">
      <w:pPr>
        <w:autoSpaceDE w:val="0"/>
        <w:ind w:left="709" w:right="-1" w:hanging="425"/>
        <w:rPr>
          <w:rFonts w:ascii="Arial" w:hAnsi="Arial" w:cs="Arial"/>
        </w:rPr>
      </w:pPr>
    </w:p>
    <w:p w14:paraId="3FCF1175" w14:textId="77777777" w:rsidR="000F0EFB" w:rsidRPr="00024674" w:rsidRDefault="00AA36BD" w:rsidP="00024674">
      <w:pPr>
        <w:pStyle w:val="Corpotesto"/>
        <w:ind w:left="567" w:hanging="283"/>
        <w:rPr>
          <w:rFonts w:ascii="Arial" w:hAnsi="Arial" w:cs="Arial"/>
          <w:sz w:val="22"/>
        </w:rPr>
      </w:pPr>
      <w:r w:rsidRPr="00024674">
        <w:rPr>
          <w:rFonts w:ascii="Arial" w:hAnsi="Arial" w:cs="Arial"/>
        </w:rPr>
        <w:sym w:font="Wingdings" w:char="F0A8"/>
      </w:r>
      <w:r w:rsidR="00BD4474" w:rsidRPr="00024674">
        <w:rPr>
          <w:rFonts w:ascii="Arial" w:hAnsi="Arial" w:cs="Arial"/>
        </w:rPr>
        <w:t xml:space="preserve"> iscritto all’albo delle imprese artigianali al n. _________ settore _________________________</w:t>
      </w:r>
    </w:p>
    <w:p w14:paraId="05DD96C4" w14:textId="77777777" w:rsidR="000F0EFB" w:rsidRPr="00024674" w:rsidRDefault="000F0EFB" w:rsidP="00024674">
      <w:pPr>
        <w:pStyle w:val="Corpotesto"/>
        <w:ind w:left="567" w:hanging="283"/>
        <w:rPr>
          <w:rFonts w:ascii="Arial" w:hAnsi="Arial" w:cs="Arial"/>
        </w:rPr>
      </w:pPr>
    </w:p>
    <w:p w14:paraId="20ED87D7" w14:textId="77777777" w:rsidR="000F0EFB" w:rsidRDefault="00AA36BD" w:rsidP="00024674">
      <w:pPr>
        <w:pStyle w:val="Corpotesto"/>
        <w:ind w:left="567" w:hanging="283"/>
        <w:rPr>
          <w:rFonts w:ascii="Arial" w:hAnsi="Arial" w:cs="Arial"/>
        </w:rPr>
      </w:pPr>
      <w:r w:rsidRPr="00024674">
        <w:rPr>
          <w:rFonts w:ascii="Arial" w:hAnsi="Arial" w:cs="Arial"/>
        </w:rPr>
        <w:sym w:font="Wingdings" w:char="F0A8"/>
      </w:r>
      <w:r w:rsidR="00BD4474" w:rsidRPr="00024674">
        <w:rPr>
          <w:rFonts w:ascii="Arial" w:hAnsi="Arial" w:cs="Arial"/>
        </w:rPr>
        <w:t xml:space="preserve"> iscritto all’albo delle imprese industriali al n. _________ settore ________________________</w:t>
      </w:r>
    </w:p>
    <w:p w14:paraId="23B5332E" w14:textId="77777777" w:rsidR="0034309B" w:rsidRDefault="0034309B" w:rsidP="00024674">
      <w:pPr>
        <w:pStyle w:val="Corpotesto"/>
        <w:ind w:left="567" w:hanging="283"/>
        <w:rPr>
          <w:rFonts w:ascii="Arial" w:hAnsi="Arial" w:cs="Arial"/>
        </w:rPr>
      </w:pPr>
    </w:p>
    <w:p w14:paraId="6026F8AB" w14:textId="20020910" w:rsidR="0034309B" w:rsidRDefault="0034309B" w:rsidP="0034309B">
      <w:pPr>
        <w:pStyle w:val="Corpotesto"/>
        <w:ind w:left="567" w:hanging="283"/>
        <w:rPr>
          <w:rFonts w:ascii="Arial" w:hAnsi="Arial" w:cs="Arial"/>
        </w:rPr>
      </w:pPr>
      <w:r w:rsidRPr="00024674">
        <w:rPr>
          <w:rFonts w:ascii="Arial" w:hAnsi="Arial" w:cs="Arial"/>
        </w:rPr>
        <w:sym w:font="Wingdings" w:char="F0A8"/>
      </w:r>
      <w:r w:rsidRPr="00024674">
        <w:rPr>
          <w:rFonts w:ascii="Arial" w:hAnsi="Arial" w:cs="Arial"/>
        </w:rPr>
        <w:t xml:space="preserve"> iscritto all’albo delle imprese </w:t>
      </w:r>
      <w:r>
        <w:rPr>
          <w:rFonts w:ascii="Arial" w:hAnsi="Arial" w:cs="Arial"/>
        </w:rPr>
        <w:t>agricole</w:t>
      </w:r>
      <w:r w:rsidRPr="00024674">
        <w:rPr>
          <w:rFonts w:ascii="Arial" w:hAnsi="Arial" w:cs="Arial"/>
        </w:rPr>
        <w:t xml:space="preserve"> al n. _________ settore ________________________</w:t>
      </w:r>
    </w:p>
    <w:p w14:paraId="53810424" w14:textId="77777777" w:rsidR="000F0EFB" w:rsidRPr="00024674" w:rsidRDefault="000F0EFB" w:rsidP="00024674">
      <w:pPr>
        <w:pStyle w:val="Corpotesto"/>
        <w:ind w:left="567" w:hanging="283"/>
        <w:rPr>
          <w:rFonts w:ascii="Arial" w:hAnsi="Arial" w:cs="Arial"/>
          <w:sz w:val="22"/>
        </w:rPr>
      </w:pPr>
    </w:p>
    <w:p w14:paraId="1788CC65" w14:textId="77777777" w:rsidR="000F0EFB" w:rsidRPr="00024674" w:rsidRDefault="00AA36BD" w:rsidP="00024674">
      <w:pPr>
        <w:pStyle w:val="Corpotesto"/>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w:t>
      </w:r>
      <w:r w:rsidR="00BD4474" w:rsidRPr="00024674">
        <w:rPr>
          <w:rFonts w:ascii="Arial" w:hAnsi="Arial" w:cs="Arial"/>
          <w:b/>
          <w:bCs/>
          <w:i/>
          <w:iCs/>
          <w:sz w:val="22"/>
        </w:rPr>
        <w:t>Per le persone fisiche</w:t>
      </w:r>
      <w:r w:rsidR="00BD4474" w:rsidRPr="00024674">
        <w:rPr>
          <w:rFonts w:ascii="Arial" w:hAnsi="Arial" w:cs="Arial"/>
          <w:sz w:val="22"/>
        </w:rPr>
        <w:t>): di non essere interdetto, inabilitato, fallito e che non sono in corso a suo carico procedure per le dichiarazioni di tali stati e inoltre di non aver riportato condanne penali che comportino la perdita o la sospensione della capacità di contrattare con la pubblica amministrazione;</w:t>
      </w:r>
    </w:p>
    <w:p w14:paraId="76160712" w14:textId="77777777" w:rsidR="000F0EFB" w:rsidRPr="00024674" w:rsidRDefault="000F0EFB" w:rsidP="00024674">
      <w:pPr>
        <w:pStyle w:val="Corpotesto"/>
        <w:ind w:left="567" w:hanging="283"/>
        <w:rPr>
          <w:rFonts w:ascii="Arial" w:hAnsi="Arial" w:cs="Arial"/>
          <w:sz w:val="22"/>
        </w:rPr>
      </w:pPr>
    </w:p>
    <w:p w14:paraId="461A2936" w14:textId="0687826F" w:rsidR="000F0EFB" w:rsidRPr="00024674" w:rsidRDefault="00AA36BD" w:rsidP="00024674">
      <w:pPr>
        <w:pStyle w:val="Corpotesto"/>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w:t>
      </w:r>
      <w:r w:rsidR="00BD4474" w:rsidRPr="00024674">
        <w:rPr>
          <w:rFonts w:ascii="Arial" w:hAnsi="Arial" w:cs="Arial"/>
          <w:b/>
          <w:bCs/>
          <w:i/>
          <w:iCs/>
          <w:sz w:val="22"/>
        </w:rPr>
        <w:t>Per le persone giuridiche</w:t>
      </w:r>
      <w:r w:rsidR="00BD4474" w:rsidRPr="00024674">
        <w:rPr>
          <w:rFonts w:ascii="Arial" w:hAnsi="Arial" w:cs="Arial"/>
          <w:sz w:val="22"/>
        </w:rPr>
        <w:t>): di non essere interessato da procedure di fallimento, liquidazione o concordato preventivo o situazioni analoghe e che il rappresentante stesso è legittimato ad obbligare il soggetto giuridico in ordine allo specifico acquisto;</w:t>
      </w:r>
    </w:p>
    <w:p w14:paraId="17A37FB1" w14:textId="392BCF36" w:rsidR="009E3251" w:rsidRPr="00024674" w:rsidRDefault="009E3251" w:rsidP="00024674">
      <w:pPr>
        <w:pStyle w:val="Corpotesto"/>
        <w:ind w:left="567" w:hanging="283"/>
        <w:rPr>
          <w:rFonts w:ascii="Arial" w:hAnsi="Arial" w:cs="Arial"/>
          <w:sz w:val="22"/>
        </w:rPr>
      </w:pPr>
    </w:p>
    <w:p w14:paraId="744D63A6" w14:textId="77777777" w:rsidR="009E3251" w:rsidRPr="00024674" w:rsidRDefault="009E3251" w:rsidP="00024674">
      <w:pPr>
        <w:pStyle w:val="Corpotesto"/>
        <w:ind w:left="567" w:hanging="283"/>
        <w:rPr>
          <w:rFonts w:ascii="Arial" w:hAnsi="Arial" w:cs="Arial"/>
          <w:sz w:val="22"/>
        </w:rPr>
      </w:pPr>
      <w:r w:rsidRPr="00024674">
        <w:rPr>
          <w:rFonts w:ascii="Arial" w:hAnsi="Arial" w:cs="Arial"/>
          <w:sz w:val="22"/>
        </w:rPr>
        <w:sym w:font="Wingdings" w:char="F0A8"/>
      </w:r>
      <w:r w:rsidRPr="00024674">
        <w:rPr>
          <w:rFonts w:ascii="Arial" w:hAnsi="Arial" w:cs="Arial"/>
          <w:sz w:val="22"/>
        </w:rPr>
        <w:t xml:space="preserve"> di essere in regola con i versamenti dei contributi assistenziali e previdenziali;</w:t>
      </w:r>
    </w:p>
    <w:p w14:paraId="1D36B9B5" w14:textId="77777777" w:rsidR="009E3251" w:rsidRPr="00024674" w:rsidRDefault="009E3251" w:rsidP="00024674">
      <w:pPr>
        <w:pStyle w:val="Corpotesto"/>
        <w:ind w:left="567" w:hanging="283"/>
        <w:rPr>
          <w:rFonts w:ascii="Arial" w:hAnsi="Arial" w:cs="Arial"/>
          <w:sz w:val="22"/>
        </w:rPr>
      </w:pPr>
    </w:p>
    <w:p w14:paraId="57F4BEC8" w14:textId="21A6F5F7" w:rsidR="009E3251" w:rsidRPr="00024674" w:rsidRDefault="009E3251" w:rsidP="00024674">
      <w:pPr>
        <w:pStyle w:val="Corpotesto"/>
        <w:ind w:left="567" w:hanging="283"/>
        <w:rPr>
          <w:rFonts w:ascii="Arial" w:hAnsi="Arial" w:cs="Arial"/>
          <w:sz w:val="22"/>
        </w:rPr>
      </w:pPr>
      <w:r w:rsidRPr="00024674">
        <w:rPr>
          <w:rFonts w:ascii="Arial" w:hAnsi="Arial" w:cs="Arial"/>
          <w:sz w:val="22"/>
        </w:rPr>
        <w:sym w:font="Wingdings" w:char="F0A8"/>
      </w:r>
      <w:r w:rsidRPr="00024674">
        <w:rPr>
          <w:rFonts w:ascii="Arial" w:hAnsi="Arial" w:cs="Arial"/>
          <w:sz w:val="22"/>
        </w:rPr>
        <w:t xml:space="preserve"> di non essere soggetta né avere in corso procedure per l’applicazione delle misure antimafia;</w:t>
      </w:r>
    </w:p>
    <w:p w14:paraId="28303569" w14:textId="77777777" w:rsidR="009E3251" w:rsidRPr="00024674" w:rsidRDefault="009E3251" w:rsidP="00024674">
      <w:pPr>
        <w:pStyle w:val="Corpotesto"/>
        <w:ind w:left="567" w:hanging="283"/>
        <w:rPr>
          <w:rFonts w:ascii="Arial" w:hAnsi="Arial" w:cs="Arial"/>
          <w:sz w:val="22"/>
        </w:rPr>
      </w:pPr>
    </w:p>
    <w:p w14:paraId="6347D2A6" w14:textId="19046C4D" w:rsidR="009E3251" w:rsidRPr="00024674" w:rsidRDefault="009E3251" w:rsidP="00024674">
      <w:pPr>
        <w:pStyle w:val="Corpotesto"/>
        <w:ind w:left="567" w:hanging="283"/>
        <w:rPr>
          <w:rFonts w:ascii="Arial" w:hAnsi="Arial" w:cs="Arial"/>
          <w:sz w:val="22"/>
        </w:rPr>
      </w:pPr>
      <w:r w:rsidRPr="00024674">
        <w:rPr>
          <w:rFonts w:ascii="Arial" w:hAnsi="Arial" w:cs="Arial"/>
          <w:sz w:val="22"/>
        </w:rPr>
        <w:sym w:font="Wingdings" w:char="F0A8"/>
      </w:r>
      <w:r w:rsidRPr="00024674">
        <w:rPr>
          <w:rFonts w:ascii="Arial" w:hAnsi="Arial" w:cs="Arial"/>
          <w:sz w:val="22"/>
        </w:rPr>
        <w:t xml:space="preserve"> di non avere in corso cause di incapacità a stipulare contratti con la Pubblica Amministrazione. e, in generale, non essere oggetto di causa di esclusione in base </w:t>
      </w:r>
      <w:r w:rsidR="000A491E" w:rsidRPr="000A491E">
        <w:rPr>
          <w:rFonts w:ascii="Arial" w:hAnsi="Arial" w:cs="Arial"/>
          <w:sz w:val="22"/>
        </w:rPr>
        <w:t xml:space="preserve">agli artt. 94 e 95 del </w:t>
      </w:r>
      <w:proofErr w:type="spellStart"/>
      <w:r w:rsidR="000A491E" w:rsidRPr="000A491E">
        <w:rPr>
          <w:rFonts w:ascii="Arial" w:hAnsi="Arial" w:cs="Arial"/>
          <w:sz w:val="22"/>
        </w:rPr>
        <w:t>D.Lgs</w:t>
      </w:r>
      <w:proofErr w:type="spellEnd"/>
      <w:r w:rsidR="000A491E" w:rsidRPr="000A491E">
        <w:rPr>
          <w:rFonts w:ascii="Arial" w:hAnsi="Arial" w:cs="Arial"/>
          <w:sz w:val="22"/>
        </w:rPr>
        <w:t xml:space="preserve"> 36/2023</w:t>
      </w:r>
      <w:r w:rsidRPr="00024674">
        <w:rPr>
          <w:rFonts w:ascii="Arial" w:hAnsi="Arial" w:cs="Arial"/>
          <w:sz w:val="22"/>
        </w:rPr>
        <w:t>.</w:t>
      </w:r>
    </w:p>
    <w:p w14:paraId="135B86FA" w14:textId="77777777" w:rsidR="009E3251" w:rsidRPr="00024674" w:rsidRDefault="009E3251" w:rsidP="00024674">
      <w:pPr>
        <w:pStyle w:val="Corpotesto"/>
        <w:ind w:left="567" w:hanging="283"/>
        <w:rPr>
          <w:rFonts w:ascii="Arial" w:hAnsi="Arial" w:cs="Arial"/>
          <w:sz w:val="22"/>
        </w:rPr>
      </w:pPr>
    </w:p>
    <w:p w14:paraId="7F6BD6E1" w14:textId="3171428C" w:rsidR="000F0EFB" w:rsidRPr="00024674" w:rsidRDefault="00AA36BD" w:rsidP="00024674">
      <w:pPr>
        <w:pStyle w:val="Corpotesto"/>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di conoscere ed accettare le Norme Tecniche di Attuazione del</w:t>
      </w:r>
      <w:r w:rsidR="000A491E">
        <w:rPr>
          <w:rFonts w:ascii="Arial" w:hAnsi="Arial" w:cs="Arial"/>
          <w:sz w:val="22"/>
        </w:rPr>
        <w:t>la zona omogenea D1 ex</w:t>
      </w:r>
      <w:r w:rsidR="00BD4474" w:rsidRPr="00024674">
        <w:rPr>
          <w:rFonts w:ascii="Arial" w:hAnsi="Arial" w:cs="Arial"/>
          <w:sz w:val="22"/>
        </w:rPr>
        <w:t xml:space="preserve"> P.I.P.</w:t>
      </w:r>
      <w:r w:rsidR="00B51A93" w:rsidRPr="00024674">
        <w:rPr>
          <w:rFonts w:ascii="Arial" w:hAnsi="Arial" w:cs="Arial"/>
          <w:sz w:val="22"/>
        </w:rPr>
        <w:t>;</w:t>
      </w:r>
    </w:p>
    <w:p w14:paraId="671F72A4" w14:textId="77777777" w:rsidR="000F0EFB" w:rsidRPr="00024674" w:rsidRDefault="000F0EFB" w:rsidP="00024674">
      <w:pPr>
        <w:pStyle w:val="Corpotesto"/>
        <w:ind w:left="567" w:hanging="283"/>
        <w:rPr>
          <w:rFonts w:ascii="Arial" w:hAnsi="Arial" w:cs="Arial"/>
          <w:sz w:val="22"/>
        </w:rPr>
      </w:pPr>
    </w:p>
    <w:p w14:paraId="3C7DF5FD" w14:textId="5A597F78" w:rsidR="000F0EFB" w:rsidRPr="00024674" w:rsidRDefault="00AA36BD" w:rsidP="00024674">
      <w:pPr>
        <w:pStyle w:val="Corpotesto"/>
        <w:spacing w:after="240"/>
        <w:ind w:left="567" w:hanging="283"/>
        <w:rPr>
          <w:rFonts w:ascii="Arial" w:hAnsi="Arial" w:cs="Arial"/>
          <w:sz w:val="22"/>
        </w:rPr>
      </w:pPr>
      <w:r w:rsidRPr="00024674">
        <w:rPr>
          <w:rFonts w:ascii="Arial" w:hAnsi="Arial" w:cs="Arial"/>
          <w:sz w:val="22"/>
        </w:rPr>
        <w:sym w:font="Wingdings" w:char="F0A8"/>
      </w:r>
      <w:r w:rsidR="00BD4474" w:rsidRPr="00024674">
        <w:rPr>
          <w:rFonts w:ascii="Arial" w:hAnsi="Arial" w:cs="Arial"/>
          <w:sz w:val="22"/>
        </w:rPr>
        <w:t xml:space="preserve"> di conoscere ed accettare le norme contenute nel </w:t>
      </w:r>
      <w:r w:rsidR="000A491E">
        <w:rPr>
          <w:rFonts w:ascii="Arial" w:hAnsi="Arial" w:cs="Arial"/>
          <w:sz w:val="22"/>
          <w:szCs w:val="16"/>
        </w:rPr>
        <w:t>Bando</w:t>
      </w:r>
      <w:r w:rsidR="00BD4474" w:rsidRPr="00024674">
        <w:rPr>
          <w:rFonts w:ascii="Arial" w:hAnsi="Arial" w:cs="Arial"/>
          <w:sz w:val="22"/>
          <w:szCs w:val="16"/>
        </w:rPr>
        <w:t xml:space="preserve"> </w:t>
      </w:r>
      <w:r w:rsidR="00B51A93" w:rsidRPr="00024674">
        <w:rPr>
          <w:rFonts w:ascii="Arial" w:hAnsi="Arial" w:cs="Arial"/>
          <w:color w:val="000000"/>
          <w:sz w:val="22"/>
        </w:rPr>
        <w:t xml:space="preserve">per l’assegnazione e cessione aree in zona </w:t>
      </w:r>
      <w:r w:rsidR="000A491E">
        <w:rPr>
          <w:rFonts w:ascii="Arial" w:hAnsi="Arial" w:cs="Arial"/>
          <w:color w:val="000000"/>
          <w:sz w:val="22"/>
        </w:rPr>
        <w:t xml:space="preserve">omogenea D1 ex </w:t>
      </w:r>
      <w:r w:rsidR="00B51A93" w:rsidRPr="00024674">
        <w:rPr>
          <w:rFonts w:ascii="Arial" w:hAnsi="Arial" w:cs="Arial"/>
          <w:color w:val="000000"/>
          <w:sz w:val="22"/>
        </w:rPr>
        <w:t>P.I.P. da destinare ad insediamenti produttivi</w:t>
      </w:r>
      <w:r w:rsidR="00BD4474" w:rsidRPr="00024674">
        <w:rPr>
          <w:rFonts w:ascii="Arial" w:hAnsi="Arial" w:cs="Arial"/>
          <w:color w:val="000000"/>
          <w:sz w:val="22"/>
        </w:rPr>
        <w:t xml:space="preserve">, approvato con deliberazione del Consiglio Comunale </w:t>
      </w:r>
      <w:r w:rsidR="000A491E" w:rsidRPr="00024674">
        <w:rPr>
          <w:rFonts w:ascii="Arial" w:hAnsi="Arial" w:cs="Arial"/>
          <w:color w:val="000000"/>
        </w:rPr>
        <w:t>n.</w:t>
      </w:r>
      <w:r w:rsidR="000A491E">
        <w:rPr>
          <w:rFonts w:ascii="Arial" w:hAnsi="Arial" w:cs="Arial"/>
          <w:color w:val="000000"/>
        </w:rPr>
        <w:t xml:space="preserve"> </w:t>
      </w:r>
      <w:r w:rsidR="000A491E" w:rsidRPr="0034309B">
        <w:rPr>
          <w:rFonts w:ascii="Arial" w:hAnsi="Arial" w:cs="Arial"/>
          <w:color w:val="000000"/>
          <w:sz w:val="22"/>
        </w:rPr>
        <w:t>52/2023 del 27.06.2023</w:t>
      </w:r>
      <w:r w:rsidR="009E3251" w:rsidRPr="00024674">
        <w:rPr>
          <w:rFonts w:ascii="Arial" w:hAnsi="Arial" w:cs="Arial"/>
          <w:color w:val="000000"/>
          <w:sz w:val="22"/>
        </w:rPr>
        <w:t>;</w:t>
      </w:r>
    </w:p>
    <w:p w14:paraId="4752C0C7" w14:textId="367C01E0" w:rsidR="003C19C8" w:rsidRPr="00024674" w:rsidRDefault="00AA36BD" w:rsidP="00024674">
      <w:pPr>
        <w:pStyle w:val="Corpotesto"/>
        <w:spacing w:after="240"/>
        <w:ind w:left="567" w:hanging="283"/>
        <w:rPr>
          <w:rFonts w:ascii="Arial" w:hAnsi="Arial" w:cs="Arial"/>
          <w:sz w:val="22"/>
        </w:rPr>
      </w:pPr>
      <w:r w:rsidRPr="00024674">
        <w:rPr>
          <w:rFonts w:ascii="Arial" w:hAnsi="Arial" w:cs="Arial"/>
        </w:rPr>
        <w:sym w:font="Wingdings" w:char="F0A8"/>
      </w:r>
      <w:r w:rsidR="00BD4474" w:rsidRPr="00024674">
        <w:rPr>
          <w:rFonts w:ascii="Arial" w:hAnsi="Arial" w:cs="Arial"/>
        </w:rPr>
        <w:t xml:space="preserve"> </w:t>
      </w:r>
      <w:r w:rsidR="00BD4474" w:rsidRPr="00024674">
        <w:rPr>
          <w:rFonts w:ascii="Arial" w:hAnsi="Arial" w:cs="Arial"/>
          <w:sz w:val="22"/>
        </w:rPr>
        <w:t xml:space="preserve">di conoscere ed accettare i prezzi di cessione dei lotti </w:t>
      </w:r>
      <w:r w:rsidR="009E3251" w:rsidRPr="00024674">
        <w:rPr>
          <w:rFonts w:ascii="Arial" w:hAnsi="Arial" w:cs="Arial"/>
          <w:color w:val="000000"/>
          <w:sz w:val="22"/>
        </w:rPr>
        <w:t>approvati con Delibera di Giunta Comunale n.117 del 08.06.2020</w:t>
      </w:r>
      <w:r w:rsidR="003C19C8" w:rsidRPr="00024674">
        <w:rPr>
          <w:rFonts w:ascii="Arial" w:hAnsi="Arial" w:cs="Arial"/>
          <w:sz w:val="22"/>
        </w:rPr>
        <w:t>;</w:t>
      </w:r>
    </w:p>
    <w:p w14:paraId="4CBA7247" w14:textId="57BC4751" w:rsidR="000F0EFB" w:rsidRPr="00024674" w:rsidRDefault="00AA36BD" w:rsidP="00024674">
      <w:pPr>
        <w:pStyle w:val="Rientrocorpodeltesto3"/>
        <w:spacing w:after="240"/>
        <w:ind w:right="-1"/>
        <w:rPr>
          <w:rFonts w:ascii="Arial" w:hAnsi="Arial" w:cs="Arial"/>
          <w:bCs/>
          <w:color w:val="000000"/>
        </w:rPr>
      </w:pPr>
      <w:r w:rsidRPr="00024674">
        <w:rPr>
          <w:rFonts w:ascii="Arial" w:hAnsi="Arial" w:cs="Arial"/>
        </w:rPr>
        <w:sym w:font="Wingdings" w:char="F0A8"/>
      </w:r>
      <w:r w:rsidR="00BD4474" w:rsidRPr="00024674">
        <w:rPr>
          <w:rFonts w:ascii="Arial" w:hAnsi="Arial" w:cs="Arial"/>
        </w:rPr>
        <w:t xml:space="preserve"> di conoscere ed accettare i criteri per l’asseg</w:t>
      </w:r>
      <w:r w:rsidR="009E3251" w:rsidRPr="00024674">
        <w:rPr>
          <w:rFonts w:ascii="Arial" w:hAnsi="Arial" w:cs="Arial"/>
        </w:rPr>
        <w:t>nazione dei punteggi e per la f</w:t>
      </w:r>
      <w:r w:rsidR="00BD4474" w:rsidRPr="00024674">
        <w:rPr>
          <w:rFonts w:ascii="Arial" w:hAnsi="Arial" w:cs="Arial"/>
        </w:rPr>
        <w:t xml:space="preserve">ormazione della graduatoria così come disciplinati </w:t>
      </w:r>
      <w:r w:rsidR="003C19C8" w:rsidRPr="00024674">
        <w:rPr>
          <w:rFonts w:ascii="Arial" w:hAnsi="Arial" w:cs="Arial"/>
        </w:rPr>
        <w:t xml:space="preserve">con deliberazione del Consiglio Comunale </w:t>
      </w:r>
      <w:r w:rsidR="000A491E" w:rsidRPr="00024674">
        <w:rPr>
          <w:rFonts w:ascii="Arial" w:hAnsi="Arial" w:cs="Arial"/>
          <w:color w:val="000000"/>
        </w:rPr>
        <w:t>n.</w:t>
      </w:r>
      <w:r w:rsidR="000A491E">
        <w:rPr>
          <w:rFonts w:ascii="Arial" w:hAnsi="Arial" w:cs="Arial"/>
          <w:color w:val="000000"/>
        </w:rPr>
        <w:t xml:space="preserve"> </w:t>
      </w:r>
      <w:r w:rsidR="000A491E" w:rsidRPr="0034309B">
        <w:rPr>
          <w:rFonts w:ascii="Arial" w:hAnsi="Arial" w:cs="Arial"/>
          <w:color w:val="000000"/>
        </w:rPr>
        <w:t>52/2023 del 27.06.2023</w:t>
      </w:r>
      <w:r w:rsidR="003C19C8" w:rsidRPr="00024674">
        <w:rPr>
          <w:rFonts w:ascii="Arial" w:hAnsi="Arial" w:cs="Arial"/>
          <w:b/>
        </w:rPr>
        <w:t>;</w:t>
      </w:r>
    </w:p>
    <w:p w14:paraId="27BEDB6C" w14:textId="77777777" w:rsidR="000F0EFB" w:rsidRPr="00024674" w:rsidRDefault="00AA36BD" w:rsidP="00024674">
      <w:pPr>
        <w:autoSpaceDE w:val="0"/>
        <w:autoSpaceDN w:val="0"/>
        <w:adjustRightInd w:val="0"/>
        <w:ind w:left="142" w:right="-1" w:firstLine="142"/>
        <w:rPr>
          <w:rFonts w:ascii="Arial" w:hAnsi="Arial" w:cs="Arial"/>
        </w:rPr>
      </w:pPr>
      <w:r w:rsidRPr="00024674">
        <w:rPr>
          <w:rFonts w:ascii="Arial" w:hAnsi="Arial" w:cs="Arial"/>
        </w:rPr>
        <w:sym w:font="Wingdings" w:char="F0A8"/>
      </w:r>
      <w:r w:rsidR="00BD4474" w:rsidRPr="00024674">
        <w:rPr>
          <w:rFonts w:ascii="Arial" w:hAnsi="Arial" w:cs="Arial"/>
        </w:rPr>
        <w:t xml:space="preserve"> che tutte le notizie fornite nella presente richieste e negli eventuali altri allegati corrispondono al vero;</w:t>
      </w:r>
    </w:p>
    <w:p w14:paraId="5FF4789A" w14:textId="77777777" w:rsidR="004479AC" w:rsidRPr="00024674" w:rsidRDefault="004479AC" w:rsidP="00024674">
      <w:pPr>
        <w:widowControl w:val="0"/>
        <w:autoSpaceDE w:val="0"/>
        <w:autoSpaceDN w:val="0"/>
        <w:adjustRightInd w:val="0"/>
        <w:spacing w:after="120"/>
        <w:ind w:left="0" w:right="-1"/>
        <w:rPr>
          <w:rFonts w:ascii="Arial" w:hAnsi="Arial" w:cs="Arial"/>
          <w:b/>
          <w:bCs/>
          <w:i/>
          <w:iCs/>
          <w:sz w:val="18"/>
          <w:u w:val="single"/>
        </w:rPr>
      </w:pPr>
    </w:p>
    <w:p w14:paraId="40C398E4" w14:textId="77777777" w:rsidR="004479AC" w:rsidRPr="00BC6F2E" w:rsidRDefault="004479AC" w:rsidP="00BC6F2E">
      <w:pPr>
        <w:pStyle w:val="Titolo2"/>
        <w:ind w:right="-1"/>
        <w:rPr>
          <w:rFonts w:ascii="Arial" w:hAnsi="Arial" w:cs="Arial"/>
          <w:b/>
          <w:bCs/>
          <w:sz w:val="24"/>
        </w:rPr>
      </w:pPr>
      <w:r w:rsidRPr="00BC6F2E">
        <w:rPr>
          <w:rFonts w:ascii="Arial" w:hAnsi="Arial" w:cs="Arial"/>
          <w:b/>
          <w:bCs/>
          <w:sz w:val="24"/>
        </w:rPr>
        <w:t xml:space="preserve">COMUNICA </w:t>
      </w:r>
    </w:p>
    <w:p w14:paraId="2ACD40B7" w14:textId="600A8F71" w:rsidR="004479AC" w:rsidRPr="00024674" w:rsidRDefault="004479AC" w:rsidP="00024674">
      <w:pPr>
        <w:autoSpaceDE w:val="0"/>
        <w:autoSpaceDN w:val="0"/>
        <w:adjustRightInd w:val="0"/>
        <w:ind w:right="-1"/>
        <w:jc w:val="left"/>
        <w:rPr>
          <w:rFonts w:ascii="Arial" w:hAnsi="Arial" w:cs="Arial"/>
        </w:rPr>
      </w:pPr>
      <w:r w:rsidRPr="00024674">
        <w:rPr>
          <w:rFonts w:ascii="Arial" w:hAnsi="Arial" w:cs="Arial"/>
        </w:rPr>
        <w:t xml:space="preserve">Che il progetto proposto </w:t>
      </w:r>
      <w:r w:rsidR="006C6506" w:rsidRPr="00024674">
        <w:rPr>
          <w:rFonts w:ascii="Arial" w:hAnsi="Arial" w:cs="Arial"/>
        </w:rPr>
        <w:t>presenta</w:t>
      </w:r>
      <w:r w:rsidRPr="00024674">
        <w:rPr>
          <w:rFonts w:ascii="Arial" w:hAnsi="Arial" w:cs="Arial"/>
        </w:rPr>
        <w:t xml:space="preserve"> i seguenti </w:t>
      </w:r>
      <w:r w:rsidR="006C6506" w:rsidRPr="00024674">
        <w:rPr>
          <w:rFonts w:ascii="Arial" w:hAnsi="Arial" w:cs="Arial"/>
        </w:rPr>
        <w:t>criteri preferenziali</w:t>
      </w:r>
      <w:r w:rsidRPr="00024674">
        <w:rPr>
          <w:rFonts w:ascii="Arial" w:hAnsi="Arial" w:cs="Arial"/>
        </w:rPr>
        <w:t>:</w:t>
      </w:r>
    </w:p>
    <w:p w14:paraId="1F3876D0" w14:textId="2589215C" w:rsidR="004479AC" w:rsidRPr="00024674" w:rsidRDefault="004479AC" w:rsidP="00024674">
      <w:pPr>
        <w:autoSpaceDE w:val="0"/>
        <w:autoSpaceDN w:val="0"/>
        <w:adjustRightInd w:val="0"/>
        <w:ind w:right="-1"/>
        <w:rPr>
          <w:rFonts w:ascii="Arial" w:hAnsi="Arial" w:cs="Arial"/>
          <w:color w:val="984806" w:themeColor="accent6" w:themeShade="8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
        <w:gridCol w:w="9545"/>
      </w:tblGrid>
      <w:tr w:rsidR="000A491E" w:rsidRPr="000A491E" w14:paraId="0220B11A" w14:textId="77777777" w:rsidTr="00842988">
        <w:trPr>
          <w:trHeight w:val="2027"/>
        </w:trPr>
        <w:tc>
          <w:tcPr>
            <w:tcW w:w="377" w:type="dxa"/>
          </w:tcPr>
          <w:p w14:paraId="31DFBBF9" w14:textId="77777777" w:rsidR="000A491E" w:rsidRPr="000A491E" w:rsidRDefault="000A491E" w:rsidP="00842988">
            <w:pPr>
              <w:pStyle w:val="TableParagraph"/>
              <w:rPr>
                <w:rFonts w:ascii="Arial" w:hAnsi="Arial" w:cs="Arial"/>
              </w:rPr>
            </w:pPr>
          </w:p>
          <w:p w14:paraId="6F3AFC25" w14:textId="77777777" w:rsidR="000A491E" w:rsidRPr="000A491E" w:rsidRDefault="000A491E" w:rsidP="00842988">
            <w:pPr>
              <w:pStyle w:val="TableParagraph"/>
              <w:spacing w:before="2"/>
              <w:rPr>
                <w:rFonts w:ascii="Arial" w:hAnsi="Arial" w:cs="Arial"/>
              </w:rPr>
            </w:pPr>
          </w:p>
          <w:p w14:paraId="44E81C97" w14:textId="77777777" w:rsidR="000A491E" w:rsidRPr="000A491E" w:rsidRDefault="000A491E" w:rsidP="00842988">
            <w:pPr>
              <w:pStyle w:val="TableParagraph"/>
              <w:ind w:right="5"/>
              <w:jc w:val="center"/>
              <w:rPr>
                <w:rFonts w:ascii="Arial" w:hAnsi="Arial" w:cs="Arial"/>
              </w:rPr>
            </w:pPr>
            <w:r w:rsidRPr="000A491E">
              <w:rPr>
                <w:rFonts w:ascii="Arial" w:hAnsi="Arial" w:cs="Arial"/>
              </w:rPr>
              <w:t>1</w:t>
            </w:r>
          </w:p>
        </w:tc>
        <w:tc>
          <w:tcPr>
            <w:tcW w:w="9545" w:type="dxa"/>
          </w:tcPr>
          <w:p w14:paraId="179D9E28" w14:textId="77777777" w:rsidR="000A491E" w:rsidRPr="000A491E" w:rsidRDefault="000A491E" w:rsidP="00842988">
            <w:pPr>
              <w:pStyle w:val="TableParagraph"/>
              <w:spacing w:before="11"/>
              <w:rPr>
                <w:rFonts w:ascii="Arial" w:hAnsi="Arial" w:cs="Arial"/>
              </w:rPr>
            </w:pPr>
          </w:p>
          <w:p w14:paraId="14C91B15" w14:textId="77777777" w:rsidR="000A491E" w:rsidRPr="000A491E" w:rsidRDefault="000A491E" w:rsidP="00842988">
            <w:pPr>
              <w:pStyle w:val="TableParagraph"/>
              <w:ind w:left="124" w:right="-15"/>
              <w:jc w:val="both"/>
              <w:rPr>
                <w:rFonts w:ascii="Arial" w:hAnsi="Arial" w:cs="Arial"/>
              </w:rPr>
            </w:pPr>
            <w:proofErr w:type="spellStart"/>
            <w:r w:rsidRPr="000A491E">
              <w:rPr>
                <w:rFonts w:ascii="Arial" w:hAnsi="Arial" w:cs="Arial"/>
              </w:rPr>
              <w:t>Domande</w:t>
            </w:r>
            <w:proofErr w:type="spellEnd"/>
            <w:r w:rsidRPr="000A491E">
              <w:rPr>
                <w:rFonts w:ascii="Arial" w:hAnsi="Arial" w:cs="Arial"/>
              </w:rPr>
              <w:t xml:space="preserve"> </w:t>
            </w:r>
            <w:proofErr w:type="spellStart"/>
            <w:r w:rsidRPr="000A491E">
              <w:rPr>
                <w:rFonts w:ascii="Arial" w:hAnsi="Arial" w:cs="Arial"/>
              </w:rPr>
              <w:t>presentate</w:t>
            </w:r>
            <w:proofErr w:type="spellEnd"/>
            <w:r w:rsidRPr="000A491E">
              <w:rPr>
                <w:rFonts w:ascii="Arial" w:hAnsi="Arial" w:cs="Arial"/>
              </w:rPr>
              <w:t xml:space="preserve"> da Enti </w:t>
            </w:r>
            <w:proofErr w:type="spellStart"/>
            <w:r w:rsidRPr="000A491E">
              <w:rPr>
                <w:rFonts w:ascii="Arial" w:hAnsi="Arial" w:cs="Arial"/>
              </w:rPr>
              <w:t>Pubblici</w:t>
            </w:r>
            <w:proofErr w:type="spellEnd"/>
            <w:r w:rsidRPr="000A491E">
              <w:rPr>
                <w:rFonts w:ascii="Arial" w:hAnsi="Arial" w:cs="Arial"/>
              </w:rPr>
              <w:t xml:space="preserve">, da </w:t>
            </w:r>
            <w:proofErr w:type="spellStart"/>
            <w:r w:rsidRPr="000A491E">
              <w:rPr>
                <w:rFonts w:ascii="Arial" w:hAnsi="Arial" w:cs="Arial"/>
              </w:rPr>
              <w:t>aziende</w:t>
            </w:r>
            <w:proofErr w:type="spellEnd"/>
            <w:r w:rsidRPr="000A491E">
              <w:rPr>
                <w:rFonts w:ascii="Arial" w:hAnsi="Arial" w:cs="Arial"/>
              </w:rPr>
              <w:t xml:space="preserve"> a </w:t>
            </w:r>
            <w:proofErr w:type="spellStart"/>
            <w:r w:rsidRPr="000A491E">
              <w:rPr>
                <w:rFonts w:ascii="Arial" w:hAnsi="Arial" w:cs="Arial"/>
              </w:rPr>
              <w:t>partecipazione</w:t>
            </w:r>
            <w:proofErr w:type="spellEnd"/>
            <w:r w:rsidRPr="000A491E">
              <w:rPr>
                <w:rFonts w:ascii="Arial" w:hAnsi="Arial" w:cs="Arial"/>
              </w:rPr>
              <w:t xml:space="preserve"> </w:t>
            </w:r>
            <w:proofErr w:type="spellStart"/>
            <w:r w:rsidRPr="000A491E">
              <w:rPr>
                <w:rFonts w:ascii="Arial" w:hAnsi="Arial" w:cs="Arial"/>
              </w:rPr>
              <w:t>statale</w:t>
            </w:r>
            <w:proofErr w:type="spellEnd"/>
            <w:r w:rsidRPr="000A491E">
              <w:rPr>
                <w:rFonts w:ascii="Arial" w:hAnsi="Arial" w:cs="Arial"/>
              </w:rPr>
              <w:t xml:space="preserve"> </w:t>
            </w:r>
            <w:proofErr w:type="spellStart"/>
            <w:r w:rsidRPr="000A491E">
              <w:rPr>
                <w:rFonts w:ascii="Arial" w:hAnsi="Arial" w:cs="Arial"/>
              </w:rPr>
              <w:t>nell’ambito</w:t>
            </w:r>
            <w:proofErr w:type="spellEnd"/>
            <w:r w:rsidRPr="000A491E">
              <w:rPr>
                <w:rFonts w:ascii="Arial" w:hAnsi="Arial" w:cs="Arial"/>
              </w:rPr>
              <w:t xml:space="preserve"> di </w:t>
            </w:r>
            <w:proofErr w:type="spellStart"/>
            <w:r w:rsidRPr="000A491E">
              <w:rPr>
                <w:rFonts w:ascii="Arial" w:hAnsi="Arial" w:cs="Arial"/>
              </w:rPr>
              <w:t>programmi</w:t>
            </w:r>
            <w:proofErr w:type="spellEnd"/>
            <w:r w:rsidRPr="000A491E">
              <w:rPr>
                <w:rFonts w:ascii="Arial" w:hAnsi="Arial" w:cs="Arial"/>
                <w:spacing w:val="1"/>
              </w:rPr>
              <w:t xml:space="preserve"> </w:t>
            </w:r>
            <w:proofErr w:type="spellStart"/>
            <w:r w:rsidRPr="000A491E">
              <w:rPr>
                <w:rFonts w:ascii="Arial" w:hAnsi="Arial" w:cs="Arial"/>
              </w:rPr>
              <w:t>approvati</w:t>
            </w:r>
            <w:proofErr w:type="spellEnd"/>
            <w:r w:rsidRPr="000A491E">
              <w:rPr>
                <w:rFonts w:ascii="Arial" w:hAnsi="Arial" w:cs="Arial"/>
              </w:rPr>
              <w:t xml:space="preserve"> dal CIPE; </w:t>
            </w:r>
            <w:proofErr w:type="spellStart"/>
            <w:r w:rsidRPr="000A491E">
              <w:rPr>
                <w:rFonts w:ascii="Arial" w:hAnsi="Arial" w:cs="Arial"/>
              </w:rPr>
              <w:t>assegnazione</w:t>
            </w:r>
            <w:proofErr w:type="spellEnd"/>
            <w:r w:rsidRPr="000A491E">
              <w:rPr>
                <w:rFonts w:ascii="Arial" w:hAnsi="Arial" w:cs="Arial"/>
              </w:rPr>
              <w:t xml:space="preserve">, </w:t>
            </w:r>
            <w:proofErr w:type="spellStart"/>
            <w:r w:rsidRPr="000A491E">
              <w:rPr>
                <w:rFonts w:ascii="Arial" w:hAnsi="Arial" w:cs="Arial"/>
              </w:rPr>
              <w:t>alla</w:t>
            </w:r>
            <w:proofErr w:type="spellEnd"/>
            <w:r w:rsidRPr="000A491E">
              <w:rPr>
                <w:rFonts w:ascii="Arial" w:hAnsi="Arial" w:cs="Arial"/>
              </w:rPr>
              <w:t xml:space="preserve"> data di </w:t>
            </w:r>
            <w:proofErr w:type="spellStart"/>
            <w:r w:rsidRPr="000A491E">
              <w:rPr>
                <w:rFonts w:ascii="Arial" w:hAnsi="Arial" w:cs="Arial"/>
              </w:rPr>
              <w:t>pubblicazione</w:t>
            </w:r>
            <w:proofErr w:type="spellEnd"/>
            <w:r w:rsidRPr="000A491E">
              <w:rPr>
                <w:rFonts w:ascii="Arial" w:hAnsi="Arial" w:cs="Arial"/>
              </w:rPr>
              <w:t xml:space="preserve"> del bando, di </w:t>
            </w:r>
            <w:proofErr w:type="spellStart"/>
            <w:r w:rsidRPr="000A491E">
              <w:rPr>
                <w:rFonts w:ascii="Arial" w:hAnsi="Arial" w:cs="Arial"/>
              </w:rPr>
              <w:t>misure</w:t>
            </w:r>
            <w:proofErr w:type="spellEnd"/>
            <w:r w:rsidRPr="000A491E">
              <w:rPr>
                <w:rFonts w:ascii="Arial" w:hAnsi="Arial" w:cs="Arial"/>
              </w:rPr>
              <w:t xml:space="preserve"> di </w:t>
            </w:r>
            <w:proofErr w:type="spellStart"/>
            <w:r w:rsidRPr="000A491E">
              <w:rPr>
                <w:rFonts w:ascii="Arial" w:hAnsi="Arial" w:cs="Arial"/>
              </w:rPr>
              <w:t>sostegno</w:t>
            </w:r>
            <w:proofErr w:type="spellEnd"/>
            <w:r w:rsidRPr="000A491E">
              <w:rPr>
                <w:rFonts w:ascii="Arial" w:hAnsi="Arial" w:cs="Arial"/>
                <w:spacing w:val="1"/>
              </w:rPr>
              <w:t xml:space="preserve"> </w:t>
            </w:r>
            <w:r w:rsidRPr="000A491E">
              <w:rPr>
                <w:rFonts w:ascii="Arial" w:hAnsi="Arial" w:cs="Arial"/>
              </w:rPr>
              <w:t>(</w:t>
            </w:r>
            <w:proofErr w:type="spellStart"/>
            <w:r w:rsidRPr="000A491E">
              <w:rPr>
                <w:rFonts w:ascii="Arial" w:hAnsi="Arial" w:cs="Arial"/>
              </w:rPr>
              <w:t>finanziamenti</w:t>
            </w:r>
            <w:proofErr w:type="spellEnd"/>
            <w:r w:rsidRPr="000A491E">
              <w:rPr>
                <w:rFonts w:ascii="Arial" w:hAnsi="Arial" w:cs="Arial"/>
              </w:rPr>
              <w:t>,</w:t>
            </w:r>
            <w:r w:rsidRPr="000A491E">
              <w:rPr>
                <w:rFonts w:ascii="Arial" w:hAnsi="Arial" w:cs="Arial"/>
                <w:spacing w:val="1"/>
              </w:rPr>
              <w:t xml:space="preserve"> </w:t>
            </w:r>
            <w:proofErr w:type="spellStart"/>
            <w:r w:rsidRPr="000A491E">
              <w:rPr>
                <w:rFonts w:ascii="Arial" w:hAnsi="Arial" w:cs="Arial"/>
              </w:rPr>
              <w:t>incentivi</w:t>
            </w:r>
            <w:proofErr w:type="spellEnd"/>
            <w:r w:rsidRPr="000A491E">
              <w:rPr>
                <w:rFonts w:ascii="Arial" w:hAnsi="Arial" w:cs="Arial"/>
              </w:rPr>
              <w:t>,</w:t>
            </w:r>
            <w:r w:rsidRPr="000A491E">
              <w:rPr>
                <w:rFonts w:ascii="Arial" w:hAnsi="Arial" w:cs="Arial"/>
                <w:spacing w:val="1"/>
              </w:rPr>
              <w:t xml:space="preserve"> </w:t>
            </w:r>
            <w:proofErr w:type="spellStart"/>
            <w:r w:rsidRPr="000A491E">
              <w:rPr>
                <w:rFonts w:ascii="Arial" w:hAnsi="Arial" w:cs="Arial"/>
              </w:rPr>
              <w:t>agevolazioni</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con</w:t>
            </w:r>
            <w:r w:rsidRPr="000A491E">
              <w:rPr>
                <w:rFonts w:ascii="Arial" w:hAnsi="Arial" w:cs="Arial"/>
                <w:spacing w:val="1"/>
              </w:rPr>
              <w:t xml:space="preserve"> </w:t>
            </w:r>
            <w:proofErr w:type="spellStart"/>
            <w:r w:rsidRPr="000A491E">
              <w:rPr>
                <w:rFonts w:ascii="Arial" w:hAnsi="Arial" w:cs="Arial"/>
              </w:rPr>
              <w:t>fondi</w:t>
            </w:r>
            <w:proofErr w:type="spellEnd"/>
            <w:r w:rsidRPr="000A491E">
              <w:rPr>
                <w:rFonts w:ascii="Arial" w:hAnsi="Arial" w:cs="Arial"/>
                <w:spacing w:val="1"/>
              </w:rPr>
              <w:t xml:space="preserve"> </w:t>
            </w:r>
            <w:proofErr w:type="spellStart"/>
            <w:r w:rsidRPr="000A491E">
              <w:rPr>
                <w:rFonts w:ascii="Arial" w:hAnsi="Arial" w:cs="Arial"/>
              </w:rPr>
              <w:t>comunitari</w:t>
            </w:r>
            <w:proofErr w:type="spellEnd"/>
            <w:r w:rsidRPr="000A491E">
              <w:rPr>
                <w:rFonts w:ascii="Arial" w:hAnsi="Arial" w:cs="Arial"/>
                <w:spacing w:val="1"/>
              </w:rPr>
              <w:t xml:space="preserve"> </w:t>
            </w:r>
            <w:r w:rsidRPr="000A491E">
              <w:rPr>
                <w:rFonts w:ascii="Arial" w:hAnsi="Arial" w:cs="Arial"/>
              </w:rPr>
              <w:t>e/o</w:t>
            </w:r>
            <w:r w:rsidRPr="000A491E">
              <w:rPr>
                <w:rFonts w:ascii="Arial" w:hAnsi="Arial" w:cs="Arial"/>
                <w:spacing w:val="1"/>
              </w:rPr>
              <w:t xml:space="preserve"> </w:t>
            </w:r>
            <w:proofErr w:type="spellStart"/>
            <w:r w:rsidRPr="000A491E">
              <w:rPr>
                <w:rFonts w:ascii="Arial" w:hAnsi="Arial" w:cs="Arial"/>
              </w:rPr>
              <w:t>nazionali</w:t>
            </w:r>
            <w:proofErr w:type="spellEnd"/>
            <w:r w:rsidRPr="000A491E">
              <w:rPr>
                <w:rFonts w:ascii="Arial" w:hAnsi="Arial" w:cs="Arial"/>
                <w:spacing w:val="1"/>
              </w:rPr>
              <w:t xml:space="preserve"> </w:t>
            </w:r>
            <w:r w:rsidRPr="000A491E">
              <w:rPr>
                <w:rFonts w:ascii="Arial" w:hAnsi="Arial" w:cs="Arial"/>
              </w:rPr>
              <w:t>e/o</w:t>
            </w:r>
            <w:r w:rsidRPr="000A491E">
              <w:rPr>
                <w:rFonts w:ascii="Arial" w:hAnsi="Arial" w:cs="Arial"/>
                <w:spacing w:val="1"/>
              </w:rPr>
              <w:t xml:space="preserve"> </w:t>
            </w:r>
            <w:proofErr w:type="spellStart"/>
            <w:r w:rsidRPr="000A491E">
              <w:rPr>
                <w:rFonts w:ascii="Arial" w:hAnsi="Arial" w:cs="Arial"/>
              </w:rPr>
              <w:t>regionali</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per</w:t>
            </w:r>
            <w:r w:rsidRPr="000A491E">
              <w:rPr>
                <w:rFonts w:ascii="Arial" w:hAnsi="Arial" w:cs="Arial"/>
                <w:spacing w:val="1"/>
              </w:rPr>
              <w:t xml:space="preserve"> </w:t>
            </w:r>
            <w:r w:rsidRPr="000A491E">
              <w:rPr>
                <w:rFonts w:ascii="Arial" w:hAnsi="Arial" w:cs="Arial"/>
              </w:rPr>
              <w:t>la</w:t>
            </w:r>
            <w:r w:rsidRPr="000A491E">
              <w:rPr>
                <w:rFonts w:ascii="Arial" w:hAnsi="Arial" w:cs="Arial"/>
                <w:spacing w:val="1"/>
              </w:rPr>
              <w:t xml:space="preserve"> </w:t>
            </w:r>
            <w:proofErr w:type="spellStart"/>
            <w:r w:rsidRPr="000A491E">
              <w:rPr>
                <w:rFonts w:ascii="Arial" w:hAnsi="Arial" w:cs="Arial"/>
              </w:rPr>
              <w:t>realizzazione</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nuovi</w:t>
            </w:r>
            <w:proofErr w:type="spellEnd"/>
            <w:r w:rsidRPr="000A491E">
              <w:rPr>
                <w:rFonts w:ascii="Arial" w:hAnsi="Arial" w:cs="Arial"/>
                <w:spacing w:val="1"/>
              </w:rPr>
              <w:t xml:space="preserve"> </w:t>
            </w:r>
            <w:proofErr w:type="spellStart"/>
            <w:r w:rsidRPr="000A491E">
              <w:rPr>
                <w:rFonts w:ascii="Arial" w:hAnsi="Arial" w:cs="Arial"/>
              </w:rPr>
              <w:t>insediamenti</w:t>
            </w:r>
            <w:proofErr w:type="spellEnd"/>
            <w:r w:rsidRPr="000A491E">
              <w:rPr>
                <w:rFonts w:ascii="Arial" w:hAnsi="Arial" w:cs="Arial"/>
                <w:spacing w:val="1"/>
              </w:rPr>
              <w:t xml:space="preserve"> </w:t>
            </w:r>
            <w:proofErr w:type="spellStart"/>
            <w:r w:rsidRPr="000A491E">
              <w:rPr>
                <w:rFonts w:ascii="Arial" w:hAnsi="Arial" w:cs="Arial"/>
              </w:rPr>
              <w:t>produttivi</w:t>
            </w:r>
            <w:proofErr w:type="spellEnd"/>
            <w:r w:rsidRPr="000A491E">
              <w:rPr>
                <w:rFonts w:ascii="Arial" w:hAnsi="Arial" w:cs="Arial"/>
                <w:spacing w:val="1"/>
              </w:rPr>
              <w:t xml:space="preserve"> </w:t>
            </w:r>
            <w:r w:rsidRPr="000A491E">
              <w:rPr>
                <w:rFonts w:ascii="Arial" w:hAnsi="Arial" w:cs="Arial"/>
              </w:rPr>
              <w:t>e/o</w:t>
            </w:r>
            <w:r w:rsidRPr="000A491E">
              <w:rPr>
                <w:rFonts w:ascii="Arial" w:hAnsi="Arial" w:cs="Arial"/>
                <w:spacing w:val="1"/>
              </w:rPr>
              <w:t xml:space="preserve"> </w:t>
            </w:r>
            <w:r w:rsidRPr="000A491E">
              <w:rPr>
                <w:rFonts w:ascii="Arial" w:hAnsi="Arial" w:cs="Arial"/>
              </w:rPr>
              <w:t>per</w:t>
            </w:r>
            <w:r w:rsidRPr="000A491E">
              <w:rPr>
                <w:rFonts w:ascii="Arial" w:hAnsi="Arial" w:cs="Arial"/>
                <w:spacing w:val="1"/>
              </w:rPr>
              <w:t xml:space="preserve"> </w:t>
            </w:r>
            <w:r w:rsidRPr="000A491E">
              <w:rPr>
                <w:rFonts w:ascii="Arial" w:hAnsi="Arial" w:cs="Arial"/>
              </w:rPr>
              <w:t>lo</w:t>
            </w:r>
            <w:r w:rsidRPr="000A491E">
              <w:rPr>
                <w:rFonts w:ascii="Arial" w:hAnsi="Arial" w:cs="Arial"/>
                <w:spacing w:val="1"/>
              </w:rPr>
              <w:t xml:space="preserve"> </w:t>
            </w:r>
            <w:proofErr w:type="spellStart"/>
            <w:r w:rsidRPr="000A491E">
              <w:rPr>
                <w:rFonts w:ascii="Arial" w:hAnsi="Arial" w:cs="Arial"/>
              </w:rPr>
              <w:t>sviluppo</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iniziative</w:t>
            </w:r>
            <w:proofErr w:type="spellEnd"/>
            <w:r w:rsidRPr="000A491E">
              <w:rPr>
                <w:rFonts w:ascii="Arial" w:hAnsi="Arial" w:cs="Arial"/>
                <w:spacing w:val="1"/>
              </w:rPr>
              <w:t xml:space="preserve"> </w:t>
            </w:r>
            <w:proofErr w:type="spellStart"/>
            <w:r w:rsidRPr="000A491E">
              <w:rPr>
                <w:rFonts w:ascii="Arial" w:hAnsi="Arial" w:cs="Arial"/>
              </w:rPr>
              <w:t>economiche</w:t>
            </w:r>
            <w:proofErr w:type="spellEnd"/>
            <w:r w:rsidRPr="000A491E">
              <w:rPr>
                <w:rFonts w:ascii="Arial" w:hAnsi="Arial" w:cs="Arial"/>
                <w:spacing w:val="1"/>
              </w:rPr>
              <w:t xml:space="preserve"> </w:t>
            </w:r>
            <w:r w:rsidRPr="000A491E">
              <w:rPr>
                <w:rFonts w:ascii="Arial" w:hAnsi="Arial" w:cs="Arial"/>
              </w:rPr>
              <w:t>e</w:t>
            </w:r>
            <w:r w:rsidRPr="000A491E">
              <w:rPr>
                <w:rFonts w:ascii="Arial" w:hAnsi="Arial" w:cs="Arial"/>
                <w:spacing w:val="1"/>
              </w:rPr>
              <w:t xml:space="preserve"> </w:t>
            </w:r>
            <w:proofErr w:type="spellStart"/>
            <w:r w:rsidRPr="000A491E">
              <w:rPr>
                <w:rFonts w:ascii="Arial" w:hAnsi="Arial" w:cs="Arial"/>
              </w:rPr>
              <w:t>imprenditoriali</w:t>
            </w:r>
            <w:proofErr w:type="spellEnd"/>
            <w:r w:rsidRPr="000A491E">
              <w:rPr>
                <w:rFonts w:ascii="Arial" w:hAnsi="Arial" w:cs="Arial"/>
              </w:rPr>
              <w:t xml:space="preserve"> o di </w:t>
            </w:r>
            <w:proofErr w:type="spellStart"/>
            <w:r w:rsidRPr="000A491E">
              <w:rPr>
                <w:rFonts w:ascii="Arial" w:hAnsi="Arial" w:cs="Arial"/>
              </w:rPr>
              <w:t>misure</w:t>
            </w:r>
            <w:proofErr w:type="spellEnd"/>
            <w:r w:rsidRPr="000A491E">
              <w:rPr>
                <w:rFonts w:ascii="Arial" w:hAnsi="Arial" w:cs="Arial"/>
              </w:rPr>
              <w:t xml:space="preserve"> di </w:t>
            </w:r>
            <w:proofErr w:type="spellStart"/>
            <w:r w:rsidRPr="000A491E">
              <w:rPr>
                <w:rFonts w:ascii="Arial" w:hAnsi="Arial" w:cs="Arial"/>
              </w:rPr>
              <w:t>sostegno</w:t>
            </w:r>
            <w:proofErr w:type="spellEnd"/>
            <w:r w:rsidRPr="000A491E">
              <w:rPr>
                <w:rFonts w:ascii="Arial" w:hAnsi="Arial" w:cs="Arial"/>
              </w:rPr>
              <w:t xml:space="preserve"> </w:t>
            </w:r>
            <w:proofErr w:type="spellStart"/>
            <w:r w:rsidRPr="000A491E">
              <w:rPr>
                <w:rFonts w:ascii="Arial" w:hAnsi="Arial" w:cs="Arial"/>
              </w:rPr>
              <w:t>all’impiego</w:t>
            </w:r>
            <w:proofErr w:type="spellEnd"/>
            <w:r w:rsidRPr="000A491E">
              <w:rPr>
                <w:rFonts w:ascii="Arial" w:hAnsi="Arial" w:cs="Arial"/>
              </w:rPr>
              <w:t xml:space="preserve">, </w:t>
            </w:r>
            <w:proofErr w:type="spellStart"/>
            <w:r w:rsidRPr="000A491E">
              <w:rPr>
                <w:rFonts w:ascii="Arial" w:hAnsi="Arial" w:cs="Arial"/>
              </w:rPr>
              <w:t>all’innovazione</w:t>
            </w:r>
            <w:proofErr w:type="spellEnd"/>
            <w:r w:rsidRPr="000A491E">
              <w:rPr>
                <w:rFonts w:ascii="Arial" w:hAnsi="Arial" w:cs="Arial"/>
              </w:rPr>
              <w:t xml:space="preserve"> ed </w:t>
            </w:r>
            <w:proofErr w:type="spellStart"/>
            <w:r w:rsidRPr="000A491E">
              <w:rPr>
                <w:rFonts w:ascii="Arial" w:hAnsi="Arial" w:cs="Arial"/>
              </w:rPr>
              <w:t>alla</w:t>
            </w:r>
            <w:proofErr w:type="spellEnd"/>
            <w:r w:rsidRPr="000A491E">
              <w:rPr>
                <w:rFonts w:ascii="Arial" w:hAnsi="Arial" w:cs="Arial"/>
              </w:rPr>
              <w:t xml:space="preserve"> </w:t>
            </w:r>
            <w:proofErr w:type="spellStart"/>
            <w:r w:rsidRPr="000A491E">
              <w:rPr>
                <w:rFonts w:ascii="Arial" w:hAnsi="Arial" w:cs="Arial"/>
              </w:rPr>
              <w:t>crescita</w:t>
            </w:r>
            <w:proofErr w:type="spellEnd"/>
            <w:r w:rsidRPr="000A491E">
              <w:rPr>
                <w:rFonts w:ascii="Arial" w:hAnsi="Arial" w:cs="Arial"/>
              </w:rPr>
              <w:t xml:space="preserve"> (</w:t>
            </w:r>
            <w:proofErr w:type="spellStart"/>
            <w:r w:rsidRPr="000A491E">
              <w:rPr>
                <w:rFonts w:ascii="Arial" w:hAnsi="Arial" w:cs="Arial"/>
              </w:rPr>
              <w:t>produrre</w:t>
            </w:r>
            <w:proofErr w:type="spellEnd"/>
            <w:r w:rsidRPr="000A491E">
              <w:rPr>
                <w:rFonts w:ascii="Arial" w:hAnsi="Arial" w:cs="Arial"/>
              </w:rPr>
              <w:t xml:space="preserve"> </w:t>
            </w:r>
            <w:proofErr w:type="spellStart"/>
            <w:r w:rsidRPr="000A491E">
              <w:rPr>
                <w:rFonts w:ascii="Arial" w:hAnsi="Arial" w:cs="Arial"/>
              </w:rPr>
              <w:t>idonea</w:t>
            </w:r>
            <w:proofErr w:type="spellEnd"/>
            <w:r w:rsidRPr="000A491E">
              <w:rPr>
                <w:rFonts w:ascii="Arial" w:hAnsi="Arial" w:cs="Arial"/>
                <w:spacing w:val="1"/>
              </w:rPr>
              <w:t xml:space="preserve"> </w:t>
            </w:r>
            <w:proofErr w:type="spellStart"/>
            <w:r w:rsidRPr="000A491E">
              <w:rPr>
                <w:rFonts w:ascii="Arial" w:hAnsi="Arial" w:cs="Arial"/>
              </w:rPr>
              <w:t>documentazione</w:t>
            </w:r>
            <w:proofErr w:type="spellEnd"/>
            <w:r w:rsidRPr="000A491E">
              <w:rPr>
                <w:rFonts w:ascii="Arial" w:hAnsi="Arial" w:cs="Arial"/>
                <w:spacing w:val="-4"/>
              </w:rPr>
              <w:t xml:space="preserve"> </w:t>
            </w:r>
            <w:proofErr w:type="spellStart"/>
            <w:r w:rsidRPr="000A491E">
              <w:rPr>
                <w:rFonts w:ascii="Arial" w:hAnsi="Arial" w:cs="Arial"/>
              </w:rPr>
              <w:t>certificativa</w:t>
            </w:r>
            <w:proofErr w:type="spellEnd"/>
            <w:r w:rsidRPr="000A491E">
              <w:rPr>
                <w:rFonts w:ascii="Arial" w:hAnsi="Arial" w:cs="Arial"/>
                <w:spacing w:val="-3"/>
              </w:rPr>
              <w:t xml:space="preserve"> </w:t>
            </w:r>
            <w:r w:rsidRPr="000A491E">
              <w:rPr>
                <w:rFonts w:ascii="Arial" w:hAnsi="Arial" w:cs="Arial"/>
              </w:rPr>
              <w:t>o</w:t>
            </w:r>
            <w:r w:rsidRPr="000A491E">
              <w:rPr>
                <w:rFonts w:ascii="Arial" w:hAnsi="Arial" w:cs="Arial"/>
                <w:spacing w:val="-2"/>
              </w:rPr>
              <w:t xml:space="preserve"> </w:t>
            </w:r>
            <w:proofErr w:type="spellStart"/>
            <w:r w:rsidRPr="000A491E">
              <w:rPr>
                <w:rFonts w:ascii="Arial" w:hAnsi="Arial" w:cs="Arial"/>
              </w:rPr>
              <w:t>dichiarazione</w:t>
            </w:r>
            <w:proofErr w:type="spellEnd"/>
            <w:r w:rsidRPr="000A491E">
              <w:rPr>
                <w:rFonts w:ascii="Arial" w:hAnsi="Arial" w:cs="Arial"/>
                <w:spacing w:val="-3"/>
              </w:rPr>
              <w:t xml:space="preserve"> </w:t>
            </w:r>
            <w:proofErr w:type="spellStart"/>
            <w:r w:rsidRPr="000A491E">
              <w:rPr>
                <w:rFonts w:ascii="Arial" w:hAnsi="Arial" w:cs="Arial"/>
              </w:rPr>
              <w:t>sostitutiva</w:t>
            </w:r>
            <w:proofErr w:type="spellEnd"/>
            <w:r w:rsidRPr="000A491E">
              <w:rPr>
                <w:rFonts w:ascii="Arial" w:hAnsi="Arial" w:cs="Arial"/>
              </w:rPr>
              <w:t xml:space="preserve"> ex</w:t>
            </w:r>
            <w:r w:rsidRPr="000A491E">
              <w:rPr>
                <w:rFonts w:ascii="Arial" w:hAnsi="Arial" w:cs="Arial"/>
                <w:spacing w:val="1"/>
              </w:rPr>
              <w:t xml:space="preserve"> </w:t>
            </w:r>
            <w:proofErr w:type="spellStart"/>
            <w:r w:rsidRPr="000A491E">
              <w:rPr>
                <w:rFonts w:ascii="Arial" w:hAnsi="Arial" w:cs="Arial"/>
              </w:rPr>
              <w:t>artt</w:t>
            </w:r>
            <w:proofErr w:type="spellEnd"/>
            <w:r w:rsidRPr="000A491E">
              <w:rPr>
                <w:rFonts w:ascii="Arial" w:hAnsi="Arial" w:cs="Arial"/>
              </w:rPr>
              <w:t>.</w:t>
            </w:r>
            <w:r w:rsidRPr="000A491E">
              <w:rPr>
                <w:rFonts w:ascii="Arial" w:hAnsi="Arial" w:cs="Arial"/>
                <w:spacing w:val="-2"/>
              </w:rPr>
              <w:t xml:space="preserve"> </w:t>
            </w:r>
            <w:r w:rsidRPr="000A491E">
              <w:rPr>
                <w:rFonts w:ascii="Arial" w:hAnsi="Arial" w:cs="Arial"/>
              </w:rPr>
              <w:t>46</w:t>
            </w:r>
            <w:r w:rsidRPr="000A491E">
              <w:rPr>
                <w:rFonts w:ascii="Arial" w:hAnsi="Arial" w:cs="Arial"/>
                <w:spacing w:val="-2"/>
              </w:rPr>
              <w:t xml:space="preserve"> </w:t>
            </w:r>
            <w:r w:rsidRPr="000A491E">
              <w:rPr>
                <w:rFonts w:ascii="Arial" w:hAnsi="Arial" w:cs="Arial"/>
              </w:rPr>
              <w:t>e</w:t>
            </w:r>
            <w:r w:rsidRPr="000A491E">
              <w:rPr>
                <w:rFonts w:ascii="Arial" w:hAnsi="Arial" w:cs="Arial"/>
                <w:spacing w:val="-3"/>
              </w:rPr>
              <w:t xml:space="preserve"> </w:t>
            </w:r>
            <w:r w:rsidRPr="000A491E">
              <w:rPr>
                <w:rFonts w:ascii="Arial" w:hAnsi="Arial" w:cs="Arial"/>
              </w:rPr>
              <w:t>47</w:t>
            </w:r>
            <w:r w:rsidRPr="000A491E">
              <w:rPr>
                <w:rFonts w:ascii="Arial" w:hAnsi="Arial" w:cs="Arial"/>
                <w:spacing w:val="-2"/>
              </w:rPr>
              <w:t xml:space="preserve"> </w:t>
            </w:r>
            <w:proofErr w:type="spellStart"/>
            <w:r w:rsidRPr="000A491E">
              <w:rPr>
                <w:rFonts w:ascii="Arial" w:hAnsi="Arial" w:cs="Arial"/>
              </w:rPr>
              <w:t>D.p.r</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445/2000)</w:t>
            </w:r>
          </w:p>
        </w:tc>
      </w:tr>
      <w:tr w:rsidR="000A491E" w:rsidRPr="000A491E" w14:paraId="69DEA3AA" w14:textId="77777777" w:rsidTr="00842988">
        <w:trPr>
          <w:trHeight w:val="1782"/>
        </w:trPr>
        <w:tc>
          <w:tcPr>
            <w:tcW w:w="377" w:type="dxa"/>
          </w:tcPr>
          <w:p w14:paraId="3B36D5F6" w14:textId="77777777" w:rsidR="000A491E" w:rsidRPr="000A491E" w:rsidRDefault="000A491E" w:rsidP="00842988">
            <w:pPr>
              <w:pStyle w:val="TableParagraph"/>
              <w:rPr>
                <w:rFonts w:ascii="Arial" w:hAnsi="Arial" w:cs="Arial"/>
              </w:rPr>
            </w:pPr>
          </w:p>
          <w:p w14:paraId="41BB1BF5" w14:textId="77777777" w:rsidR="000A491E" w:rsidRPr="000A491E" w:rsidRDefault="000A491E" w:rsidP="00842988">
            <w:pPr>
              <w:pStyle w:val="TableParagraph"/>
              <w:spacing w:before="2"/>
              <w:rPr>
                <w:rFonts w:ascii="Arial" w:hAnsi="Arial" w:cs="Arial"/>
              </w:rPr>
            </w:pPr>
          </w:p>
          <w:p w14:paraId="422C4B76" w14:textId="77777777" w:rsidR="000A491E" w:rsidRPr="000A491E" w:rsidRDefault="000A491E" w:rsidP="00842988">
            <w:pPr>
              <w:pStyle w:val="TableParagraph"/>
              <w:ind w:right="5"/>
              <w:jc w:val="center"/>
              <w:rPr>
                <w:rFonts w:ascii="Arial" w:hAnsi="Arial" w:cs="Arial"/>
              </w:rPr>
            </w:pPr>
            <w:r w:rsidRPr="000A491E">
              <w:rPr>
                <w:rFonts w:ascii="Arial" w:hAnsi="Arial" w:cs="Arial"/>
              </w:rPr>
              <w:t>2</w:t>
            </w:r>
          </w:p>
        </w:tc>
        <w:tc>
          <w:tcPr>
            <w:tcW w:w="9545" w:type="dxa"/>
          </w:tcPr>
          <w:p w14:paraId="3857D651" w14:textId="77777777" w:rsidR="000A491E" w:rsidRPr="000A491E" w:rsidRDefault="000A491E" w:rsidP="00842988">
            <w:pPr>
              <w:pStyle w:val="TableParagraph"/>
              <w:spacing w:before="9"/>
              <w:rPr>
                <w:rFonts w:ascii="Arial" w:hAnsi="Arial" w:cs="Arial"/>
              </w:rPr>
            </w:pPr>
          </w:p>
          <w:p w14:paraId="1CC5C336" w14:textId="77777777" w:rsidR="000A491E" w:rsidRPr="000A491E" w:rsidRDefault="000A491E" w:rsidP="00842988">
            <w:pPr>
              <w:pStyle w:val="TableParagraph"/>
              <w:ind w:left="124" w:right="-15"/>
              <w:jc w:val="both"/>
              <w:rPr>
                <w:rFonts w:ascii="Arial" w:hAnsi="Arial" w:cs="Arial"/>
              </w:rPr>
            </w:pPr>
            <w:proofErr w:type="spellStart"/>
            <w:r w:rsidRPr="000A491E">
              <w:rPr>
                <w:rFonts w:ascii="Arial" w:hAnsi="Arial" w:cs="Arial"/>
              </w:rPr>
              <w:t>Imprese</w:t>
            </w:r>
            <w:proofErr w:type="spellEnd"/>
            <w:r w:rsidRPr="000A491E">
              <w:rPr>
                <w:rFonts w:ascii="Arial" w:hAnsi="Arial" w:cs="Arial"/>
                <w:spacing w:val="1"/>
              </w:rPr>
              <w:t xml:space="preserve"> </w:t>
            </w:r>
            <w:proofErr w:type="spellStart"/>
            <w:r w:rsidRPr="000A491E">
              <w:rPr>
                <w:rFonts w:ascii="Arial" w:hAnsi="Arial" w:cs="Arial"/>
              </w:rPr>
              <w:t>già</w:t>
            </w:r>
            <w:proofErr w:type="spellEnd"/>
            <w:r w:rsidRPr="000A491E">
              <w:rPr>
                <w:rFonts w:ascii="Arial" w:hAnsi="Arial" w:cs="Arial"/>
                <w:spacing w:val="1"/>
              </w:rPr>
              <w:t xml:space="preserve"> </w:t>
            </w:r>
            <w:proofErr w:type="spellStart"/>
            <w:r w:rsidRPr="000A491E">
              <w:rPr>
                <w:rFonts w:ascii="Arial" w:hAnsi="Arial" w:cs="Arial"/>
              </w:rPr>
              <w:t>insediate</w:t>
            </w:r>
            <w:proofErr w:type="spellEnd"/>
            <w:r w:rsidRPr="000A491E">
              <w:rPr>
                <w:rFonts w:ascii="Arial" w:hAnsi="Arial" w:cs="Arial"/>
                <w:spacing w:val="1"/>
              </w:rPr>
              <w:t xml:space="preserve"> </w:t>
            </w:r>
            <w:proofErr w:type="spellStart"/>
            <w:r w:rsidRPr="000A491E">
              <w:rPr>
                <w:rFonts w:ascii="Arial" w:hAnsi="Arial" w:cs="Arial"/>
              </w:rPr>
              <w:t>nel</w:t>
            </w:r>
            <w:proofErr w:type="spellEnd"/>
            <w:r w:rsidRPr="000A491E">
              <w:rPr>
                <w:rFonts w:ascii="Arial" w:hAnsi="Arial" w:cs="Arial"/>
                <w:spacing w:val="1"/>
              </w:rPr>
              <w:t xml:space="preserve"> </w:t>
            </w:r>
            <w:proofErr w:type="spellStart"/>
            <w:r w:rsidRPr="000A491E">
              <w:rPr>
                <w:rFonts w:ascii="Arial" w:hAnsi="Arial" w:cs="Arial"/>
              </w:rPr>
              <w:t>territorio</w:t>
            </w:r>
            <w:proofErr w:type="spellEnd"/>
            <w:r w:rsidRPr="000A491E">
              <w:rPr>
                <w:rFonts w:ascii="Arial" w:hAnsi="Arial" w:cs="Arial"/>
                <w:spacing w:val="1"/>
              </w:rPr>
              <w:t xml:space="preserve"> </w:t>
            </w:r>
            <w:proofErr w:type="spellStart"/>
            <w:r w:rsidRPr="000A491E">
              <w:rPr>
                <w:rFonts w:ascii="Arial" w:hAnsi="Arial" w:cs="Arial"/>
              </w:rPr>
              <w:t>comunale</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r w:rsidRPr="000A491E">
              <w:rPr>
                <w:rFonts w:ascii="Arial" w:hAnsi="Arial" w:cs="Arial"/>
              </w:rPr>
              <w:t>Ruvo</w:t>
            </w:r>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r w:rsidRPr="000A491E">
              <w:rPr>
                <w:rFonts w:ascii="Arial" w:hAnsi="Arial" w:cs="Arial"/>
              </w:rPr>
              <w:t>Puglia</w:t>
            </w:r>
            <w:r w:rsidRPr="000A491E">
              <w:rPr>
                <w:rFonts w:ascii="Arial" w:hAnsi="Arial" w:cs="Arial"/>
                <w:spacing w:val="1"/>
              </w:rPr>
              <w:t xml:space="preserve"> </w:t>
            </w:r>
            <w:proofErr w:type="spellStart"/>
            <w:r w:rsidRPr="000A491E">
              <w:rPr>
                <w:rFonts w:ascii="Arial" w:hAnsi="Arial" w:cs="Arial"/>
              </w:rPr>
              <w:t>che</w:t>
            </w:r>
            <w:proofErr w:type="spellEnd"/>
            <w:r w:rsidRPr="000A491E">
              <w:rPr>
                <w:rFonts w:ascii="Arial" w:hAnsi="Arial" w:cs="Arial"/>
                <w:spacing w:val="1"/>
              </w:rPr>
              <w:t xml:space="preserve"> </w:t>
            </w:r>
            <w:proofErr w:type="spellStart"/>
            <w:r w:rsidRPr="000A491E">
              <w:rPr>
                <w:rFonts w:ascii="Arial" w:hAnsi="Arial" w:cs="Arial"/>
              </w:rPr>
              <w:t>hanno</w:t>
            </w:r>
            <w:proofErr w:type="spellEnd"/>
            <w:r w:rsidRPr="000A491E">
              <w:rPr>
                <w:rFonts w:ascii="Arial" w:hAnsi="Arial" w:cs="Arial"/>
                <w:spacing w:val="1"/>
              </w:rPr>
              <w:t xml:space="preserve"> </w:t>
            </w:r>
            <w:proofErr w:type="spellStart"/>
            <w:r w:rsidRPr="000A491E">
              <w:rPr>
                <w:rFonts w:ascii="Arial" w:hAnsi="Arial" w:cs="Arial"/>
              </w:rPr>
              <w:t>necessità</w:t>
            </w:r>
            <w:proofErr w:type="spellEnd"/>
            <w:r w:rsidRPr="000A491E">
              <w:rPr>
                <w:rFonts w:ascii="Arial" w:hAnsi="Arial" w:cs="Arial"/>
                <w:spacing w:val="1"/>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delocalizzazione</w:t>
            </w:r>
            <w:proofErr w:type="spellEnd"/>
            <w:r w:rsidRPr="000A491E">
              <w:rPr>
                <w:rFonts w:ascii="Arial" w:hAnsi="Arial" w:cs="Arial"/>
              </w:rPr>
              <w:t xml:space="preserve">: </w:t>
            </w:r>
            <w:proofErr w:type="spellStart"/>
            <w:r w:rsidRPr="000A491E">
              <w:rPr>
                <w:rFonts w:ascii="Arial" w:hAnsi="Arial" w:cs="Arial"/>
              </w:rPr>
              <w:t>attività</w:t>
            </w:r>
            <w:proofErr w:type="spellEnd"/>
            <w:r w:rsidRPr="000A491E">
              <w:rPr>
                <w:rFonts w:ascii="Arial" w:hAnsi="Arial" w:cs="Arial"/>
              </w:rPr>
              <w:t xml:space="preserve"> in </w:t>
            </w:r>
            <w:proofErr w:type="spellStart"/>
            <w:r w:rsidRPr="000A491E">
              <w:rPr>
                <w:rFonts w:ascii="Arial" w:hAnsi="Arial" w:cs="Arial"/>
              </w:rPr>
              <w:t>centro</w:t>
            </w:r>
            <w:proofErr w:type="spellEnd"/>
            <w:r w:rsidRPr="000A491E">
              <w:rPr>
                <w:rFonts w:ascii="Arial" w:hAnsi="Arial" w:cs="Arial"/>
              </w:rPr>
              <w:t xml:space="preserve"> </w:t>
            </w:r>
            <w:proofErr w:type="spellStart"/>
            <w:r w:rsidRPr="000A491E">
              <w:rPr>
                <w:rFonts w:ascii="Arial" w:hAnsi="Arial" w:cs="Arial"/>
              </w:rPr>
              <w:t>abitato</w:t>
            </w:r>
            <w:proofErr w:type="spellEnd"/>
            <w:r w:rsidRPr="000A491E">
              <w:rPr>
                <w:rFonts w:ascii="Arial" w:hAnsi="Arial" w:cs="Arial"/>
              </w:rPr>
              <w:t xml:space="preserve"> e/o zona </w:t>
            </w:r>
            <w:proofErr w:type="spellStart"/>
            <w:r w:rsidRPr="000A491E">
              <w:rPr>
                <w:rFonts w:ascii="Arial" w:hAnsi="Arial" w:cs="Arial"/>
              </w:rPr>
              <w:t>residenziale</w:t>
            </w:r>
            <w:proofErr w:type="spellEnd"/>
            <w:r w:rsidRPr="000A491E">
              <w:rPr>
                <w:rFonts w:ascii="Arial" w:hAnsi="Arial" w:cs="Arial"/>
              </w:rPr>
              <w:t xml:space="preserve"> e non </w:t>
            </w:r>
            <w:proofErr w:type="spellStart"/>
            <w:r w:rsidRPr="000A491E">
              <w:rPr>
                <w:rFonts w:ascii="Arial" w:hAnsi="Arial" w:cs="Arial"/>
              </w:rPr>
              <w:t>compatibile</w:t>
            </w:r>
            <w:proofErr w:type="spellEnd"/>
            <w:r w:rsidRPr="000A491E">
              <w:rPr>
                <w:rFonts w:ascii="Arial" w:hAnsi="Arial" w:cs="Arial"/>
              </w:rPr>
              <w:t xml:space="preserve"> con </w:t>
            </w:r>
            <w:proofErr w:type="spellStart"/>
            <w:r w:rsidRPr="000A491E">
              <w:rPr>
                <w:rFonts w:ascii="Arial" w:hAnsi="Arial" w:cs="Arial"/>
              </w:rPr>
              <w:t>essa</w:t>
            </w:r>
            <w:proofErr w:type="spellEnd"/>
            <w:r w:rsidRPr="000A491E">
              <w:rPr>
                <w:rFonts w:ascii="Arial" w:hAnsi="Arial" w:cs="Arial"/>
              </w:rPr>
              <w:t xml:space="preserve">; </w:t>
            </w:r>
            <w:proofErr w:type="spellStart"/>
            <w:r w:rsidRPr="000A491E">
              <w:rPr>
                <w:rFonts w:ascii="Arial" w:hAnsi="Arial" w:cs="Arial"/>
              </w:rPr>
              <w:t>attività</w:t>
            </w:r>
            <w:proofErr w:type="spellEnd"/>
            <w:r w:rsidRPr="000A491E">
              <w:rPr>
                <w:rFonts w:ascii="Arial" w:hAnsi="Arial" w:cs="Arial"/>
                <w:spacing w:val="1"/>
              </w:rPr>
              <w:t xml:space="preserve"> </w:t>
            </w:r>
            <w:proofErr w:type="spellStart"/>
            <w:r w:rsidRPr="000A491E">
              <w:rPr>
                <w:rFonts w:ascii="Arial" w:hAnsi="Arial" w:cs="Arial"/>
              </w:rPr>
              <w:t>svolta</w:t>
            </w:r>
            <w:proofErr w:type="spellEnd"/>
            <w:r w:rsidRPr="000A491E">
              <w:rPr>
                <w:rFonts w:ascii="Arial" w:hAnsi="Arial" w:cs="Arial"/>
              </w:rPr>
              <w:t xml:space="preserve"> </w:t>
            </w:r>
            <w:proofErr w:type="spellStart"/>
            <w:r w:rsidRPr="000A491E">
              <w:rPr>
                <w:rFonts w:ascii="Arial" w:hAnsi="Arial" w:cs="Arial"/>
              </w:rPr>
              <w:t>su</w:t>
            </w:r>
            <w:proofErr w:type="spellEnd"/>
            <w:r w:rsidRPr="000A491E">
              <w:rPr>
                <w:rFonts w:ascii="Arial" w:hAnsi="Arial" w:cs="Arial"/>
              </w:rPr>
              <w:t xml:space="preserve"> </w:t>
            </w:r>
            <w:proofErr w:type="spellStart"/>
            <w:r w:rsidRPr="000A491E">
              <w:rPr>
                <w:rFonts w:ascii="Arial" w:hAnsi="Arial" w:cs="Arial"/>
              </w:rPr>
              <w:t>più</w:t>
            </w:r>
            <w:proofErr w:type="spellEnd"/>
            <w:r w:rsidRPr="000A491E">
              <w:rPr>
                <w:rFonts w:ascii="Arial" w:hAnsi="Arial" w:cs="Arial"/>
              </w:rPr>
              <w:t xml:space="preserve"> </w:t>
            </w:r>
            <w:proofErr w:type="spellStart"/>
            <w:r w:rsidRPr="000A491E">
              <w:rPr>
                <w:rFonts w:ascii="Arial" w:hAnsi="Arial" w:cs="Arial"/>
              </w:rPr>
              <w:t>sedi</w:t>
            </w:r>
            <w:proofErr w:type="spellEnd"/>
            <w:r w:rsidRPr="000A491E">
              <w:rPr>
                <w:rFonts w:ascii="Arial" w:hAnsi="Arial" w:cs="Arial"/>
              </w:rPr>
              <w:t xml:space="preserve">, con </w:t>
            </w:r>
            <w:proofErr w:type="spellStart"/>
            <w:r w:rsidRPr="000A491E">
              <w:rPr>
                <w:rFonts w:ascii="Arial" w:hAnsi="Arial" w:cs="Arial"/>
              </w:rPr>
              <w:t>necessità</w:t>
            </w:r>
            <w:proofErr w:type="spellEnd"/>
            <w:r w:rsidRPr="000A491E">
              <w:rPr>
                <w:rFonts w:ascii="Arial" w:hAnsi="Arial" w:cs="Arial"/>
              </w:rPr>
              <w:t xml:space="preserve"> di </w:t>
            </w:r>
            <w:proofErr w:type="spellStart"/>
            <w:r w:rsidRPr="000A491E">
              <w:rPr>
                <w:rFonts w:ascii="Arial" w:hAnsi="Arial" w:cs="Arial"/>
              </w:rPr>
              <w:t>accorpamento</w:t>
            </w:r>
            <w:proofErr w:type="spellEnd"/>
            <w:r w:rsidRPr="000A491E">
              <w:rPr>
                <w:rFonts w:ascii="Arial" w:hAnsi="Arial" w:cs="Arial"/>
              </w:rPr>
              <w:t xml:space="preserve"> </w:t>
            </w:r>
            <w:proofErr w:type="spellStart"/>
            <w:r w:rsidRPr="000A491E">
              <w:rPr>
                <w:rFonts w:ascii="Arial" w:hAnsi="Arial" w:cs="Arial"/>
              </w:rPr>
              <w:t>delle</w:t>
            </w:r>
            <w:proofErr w:type="spellEnd"/>
            <w:r w:rsidRPr="000A491E">
              <w:rPr>
                <w:rFonts w:ascii="Arial" w:hAnsi="Arial" w:cs="Arial"/>
              </w:rPr>
              <w:t xml:space="preserve"> </w:t>
            </w:r>
            <w:proofErr w:type="spellStart"/>
            <w:r w:rsidRPr="000A491E">
              <w:rPr>
                <w:rFonts w:ascii="Arial" w:hAnsi="Arial" w:cs="Arial"/>
              </w:rPr>
              <w:t>stesse</w:t>
            </w:r>
            <w:proofErr w:type="spellEnd"/>
            <w:r w:rsidRPr="000A491E">
              <w:rPr>
                <w:rFonts w:ascii="Arial" w:hAnsi="Arial" w:cs="Arial"/>
              </w:rPr>
              <w:t xml:space="preserve">; </w:t>
            </w:r>
            <w:proofErr w:type="spellStart"/>
            <w:r w:rsidRPr="000A491E">
              <w:rPr>
                <w:rFonts w:ascii="Arial" w:hAnsi="Arial" w:cs="Arial"/>
              </w:rPr>
              <w:t>attività</w:t>
            </w:r>
            <w:proofErr w:type="spellEnd"/>
            <w:r w:rsidRPr="000A491E">
              <w:rPr>
                <w:rFonts w:ascii="Arial" w:hAnsi="Arial" w:cs="Arial"/>
              </w:rPr>
              <w:t xml:space="preserve"> site in </w:t>
            </w:r>
            <w:proofErr w:type="spellStart"/>
            <w:r w:rsidRPr="000A491E">
              <w:rPr>
                <w:rFonts w:ascii="Arial" w:hAnsi="Arial" w:cs="Arial"/>
              </w:rPr>
              <w:t>locali</w:t>
            </w:r>
            <w:proofErr w:type="spellEnd"/>
            <w:r w:rsidRPr="000A491E">
              <w:rPr>
                <w:rFonts w:ascii="Arial" w:hAnsi="Arial" w:cs="Arial"/>
              </w:rPr>
              <w:t xml:space="preserve"> non </w:t>
            </w:r>
            <w:proofErr w:type="spellStart"/>
            <w:r w:rsidRPr="000A491E">
              <w:rPr>
                <w:rFonts w:ascii="Arial" w:hAnsi="Arial" w:cs="Arial"/>
              </w:rPr>
              <w:t>conformi</w:t>
            </w:r>
            <w:proofErr w:type="spellEnd"/>
            <w:r w:rsidRPr="000A491E">
              <w:rPr>
                <w:rFonts w:ascii="Arial" w:hAnsi="Arial" w:cs="Arial"/>
              </w:rPr>
              <w:t xml:space="preserve"> alle</w:t>
            </w:r>
            <w:r w:rsidRPr="000A491E">
              <w:rPr>
                <w:rFonts w:ascii="Arial" w:hAnsi="Arial" w:cs="Arial"/>
                <w:spacing w:val="1"/>
              </w:rPr>
              <w:t xml:space="preserve"> </w:t>
            </w:r>
            <w:proofErr w:type="spellStart"/>
            <w:r w:rsidRPr="000A491E">
              <w:rPr>
                <w:rFonts w:ascii="Arial" w:hAnsi="Arial" w:cs="Arial"/>
              </w:rPr>
              <w:t>vigenti</w:t>
            </w:r>
            <w:proofErr w:type="spellEnd"/>
            <w:r w:rsidRPr="000A491E">
              <w:rPr>
                <w:rFonts w:ascii="Arial" w:hAnsi="Arial" w:cs="Arial"/>
                <w:spacing w:val="-2"/>
              </w:rPr>
              <w:t xml:space="preserve"> </w:t>
            </w:r>
            <w:proofErr w:type="spellStart"/>
            <w:r w:rsidRPr="000A491E">
              <w:rPr>
                <w:rFonts w:ascii="Arial" w:hAnsi="Arial" w:cs="Arial"/>
              </w:rPr>
              <w:t>norme</w:t>
            </w:r>
            <w:proofErr w:type="spellEnd"/>
            <w:r w:rsidRPr="000A491E">
              <w:rPr>
                <w:rFonts w:ascii="Arial" w:hAnsi="Arial" w:cs="Arial"/>
                <w:spacing w:val="-2"/>
              </w:rPr>
              <w:t xml:space="preserve"> </w:t>
            </w:r>
            <w:proofErr w:type="spellStart"/>
            <w:r w:rsidRPr="000A491E">
              <w:rPr>
                <w:rFonts w:ascii="Arial" w:hAnsi="Arial" w:cs="Arial"/>
              </w:rPr>
              <w:t>antincendio</w:t>
            </w:r>
            <w:proofErr w:type="spellEnd"/>
            <w:r w:rsidRPr="000A491E">
              <w:rPr>
                <w:rFonts w:ascii="Arial" w:hAnsi="Arial" w:cs="Arial"/>
                <w:spacing w:val="-1"/>
              </w:rPr>
              <w:t xml:space="preserve"> </w:t>
            </w:r>
            <w:r w:rsidRPr="000A491E">
              <w:rPr>
                <w:rFonts w:ascii="Arial" w:hAnsi="Arial" w:cs="Arial"/>
              </w:rPr>
              <w:t xml:space="preserve">e </w:t>
            </w:r>
            <w:proofErr w:type="spellStart"/>
            <w:r w:rsidRPr="000A491E">
              <w:rPr>
                <w:rFonts w:ascii="Arial" w:hAnsi="Arial" w:cs="Arial"/>
              </w:rPr>
              <w:t>antinfortunistiche</w:t>
            </w:r>
            <w:proofErr w:type="spellEnd"/>
          </w:p>
        </w:tc>
      </w:tr>
      <w:tr w:rsidR="000A491E" w:rsidRPr="000A491E" w14:paraId="14352243" w14:textId="77777777" w:rsidTr="00842988">
        <w:trPr>
          <w:trHeight w:val="1288"/>
        </w:trPr>
        <w:tc>
          <w:tcPr>
            <w:tcW w:w="377" w:type="dxa"/>
          </w:tcPr>
          <w:p w14:paraId="1D39A1AD" w14:textId="77777777" w:rsidR="000A491E" w:rsidRPr="000A491E" w:rsidRDefault="000A491E" w:rsidP="00842988">
            <w:pPr>
              <w:pStyle w:val="TableParagraph"/>
              <w:spacing w:before="11"/>
              <w:rPr>
                <w:rFonts w:ascii="Arial" w:hAnsi="Arial" w:cs="Arial"/>
              </w:rPr>
            </w:pPr>
          </w:p>
          <w:p w14:paraId="46FC396C" w14:textId="77777777" w:rsidR="000A491E" w:rsidRPr="000A491E" w:rsidRDefault="000A491E" w:rsidP="00842988">
            <w:pPr>
              <w:pStyle w:val="TableParagraph"/>
              <w:ind w:right="5"/>
              <w:jc w:val="center"/>
              <w:rPr>
                <w:rFonts w:ascii="Arial" w:hAnsi="Arial" w:cs="Arial"/>
              </w:rPr>
            </w:pPr>
            <w:r w:rsidRPr="000A491E">
              <w:rPr>
                <w:rFonts w:ascii="Arial" w:hAnsi="Arial" w:cs="Arial"/>
              </w:rPr>
              <w:t>3</w:t>
            </w:r>
          </w:p>
        </w:tc>
        <w:tc>
          <w:tcPr>
            <w:tcW w:w="9545" w:type="dxa"/>
          </w:tcPr>
          <w:p w14:paraId="5533BA53" w14:textId="77777777" w:rsidR="000A491E" w:rsidRPr="000A491E" w:rsidRDefault="000A491E" w:rsidP="00842988">
            <w:pPr>
              <w:pStyle w:val="TableParagraph"/>
              <w:spacing w:before="11"/>
              <w:rPr>
                <w:rFonts w:ascii="Arial" w:hAnsi="Arial" w:cs="Arial"/>
              </w:rPr>
            </w:pPr>
          </w:p>
          <w:p w14:paraId="3C7FF70B" w14:textId="77777777" w:rsidR="000A491E" w:rsidRPr="000A491E" w:rsidRDefault="000A491E" w:rsidP="00842988">
            <w:pPr>
              <w:pStyle w:val="TableParagraph"/>
              <w:spacing w:line="242" w:lineRule="auto"/>
              <w:ind w:left="124" w:right="-15"/>
              <w:jc w:val="both"/>
              <w:rPr>
                <w:rFonts w:ascii="Arial" w:hAnsi="Arial" w:cs="Arial"/>
              </w:rPr>
            </w:pPr>
            <w:proofErr w:type="spellStart"/>
            <w:r w:rsidRPr="000A491E">
              <w:rPr>
                <w:rFonts w:ascii="Arial" w:hAnsi="Arial" w:cs="Arial"/>
              </w:rPr>
              <w:t>Imprese</w:t>
            </w:r>
            <w:proofErr w:type="spellEnd"/>
            <w:r w:rsidRPr="000A491E">
              <w:rPr>
                <w:rFonts w:ascii="Arial" w:hAnsi="Arial" w:cs="Arial"/>
              </w:rPr>
              <w:t xml:space="preserve"> di </w:t>
            </w:r>
            <w:proofErr w:type="spellStart"/>
            <w:r w:rsidRPr="000A491E">
              <w:rPr>
                <w:rFonts w:ascii="Arial" w:hAnsi="Arial" w:cs="Arial"/>
              </w:rPr>
              <w:t>nuova</w:t>
            </w:r>
            <w:proofErr w:type="spellEnd"/>
            <w:r w:rsidRPr="000A491E">
              <w:rPr>
                <w:rFonts w:ascii="Arial" w:hAnsi="Arial" w:cs="Arial"/>
              </w:rPr>
              <w:t xml:space="preserve"> </w:t>
            </w:r>
            <w:proofErr w:type="spellStart"/>
            <w:r w:rsidRPr="000A491E">
              <w:rPr>
                <w:rFonts w:ascii="Arial" w:hAnsi="Arial" w:cs="Arial"/>
              </w:rPr>
              <w:t>costituzione</w:t>
            </w:r>
            <w:proofErr w:type="spellEnd"/>
            <w:r w:rsidRPr="000A491E">
              <w:rPr>
                <w:rFonts w:ascii="Arial" w:hAnsi="Arial" w:cs="Arial"/>
              </w:rPr>
              <w:t xml:space="preserve"> </w:t>
            </w:r>
            <w:proofErr w:type="spellStart"/>
            <w:r w:rsidRPr="000A491E">
              <w:rPr>
                <w:rFonts w:ascii="Arial" w:hAnsi="Arial" w:cs="Arial"/>
              </w:rPr>
              <w:t>formata</w:t>
            </w:r>
            <w:proofErr w:type="spellEnd"/>
            <w:r w:rsidRPr="000A491E">
              <w:rPr>
                <w:rFonts w:ascii="Arial" w:hAnsi="Arial" w:cs="Arial"/>
              </w:rPr>
              <w:t xml:space="preserve"> da </w:t>
            </w:r>
            <w:proofErr w:type="spellStart"/>
            <w:r w:rsidRPr="000A491E">
              <w:rPr>
                <w:rFonts w:ascii="Arial" w:hAnsi="Arial" w:cs="Arial"/>
              </w:rPr>
              <w:t>giovani</w:t>
            </w:r>
            <w:proofErr w:type="spellEnd"/>
            <w:r w:rsidRPr="000A491E">
              <w:rPr>
                <w:rFonts w:ascii="Arial" w:hAnsi="Arial" w:cs="Arial"/>
              </w:rPr>
              <w:t xml:space="preserve"> </w:t>
            </w:r>
            <w:proofErr w:type="spellStart"/>
            <w:r w:rsidRPr="000A491E">
              <w:rPr>
                <w:rFonts w:ascii="Arial" w:hAnsi="Arial" w:cs="Arial"/>
              </w:rPr>
              <w:t>imprenditori</w:t>
            </w:r>
            <w:proofErr w:type="spellEnd"/>
            <w:r w:rsidRPr="000A491E">
              <w:rPr>
                <w:rFonts w:ascii="Arial" w:hAnsi="Arial" w:cs="Arial"/>
              </w:rPr>
              <w:t xml:space="preserve"> (max 40 anni) e/o </w:t>
            </w:r>
            <w:proofErr w:type="spellStart"/>
            <w:r w:rsidRPr="000A491E">
              <w:rPr>
                <w:rFonts w:ascii="Arial" w:hAnsi="Arial" w:cs="Arial"/>
              </w:rPr>
              <w:t>imprenditoria</w:t>
            </w:r>
            <w:proofErr w:type="spellEnd"/>
            <w:r w:rsidRPr="000A491E">
              <w:rPr>
                <w:rFonts w:ascii="Arial" w:hAnsi="Arial" w:cs="Arial"/>
                <w:spacing w:val="1"/>
              </w:rPr>
              <w:t xml:space="preserve"> </w:t>
            </w:r>
            <w:proofErr w:type="spellStart"/>
            <w:r w:rsidRPr="000A491E">
              <w:rPr>
                <w:rFonts w:ascii="Arial" w:hAnsi="Arial" w:cs="Arial"/>
              </w:rPr>
              <w:t>femminile</w:t>
            </w:r>
            <w:proofErr w:type="spellEnd"/>
            <w:r w:rsidRPr="000A491E">
              <w:rPr>
                <w:rFonts w:ascii="Arial" w:hAnsi="Arial" w:cs="Arial"/>
              </w:rPr>
              <w:t xml:space="preserve"> o startup, </w:t>
            </w:r>
            <w:proofErr w:type="spellStart"/>
            <w:r w:rsidRPr="000A491E">
              <w:rPr>
                <w:rFonts w:ascii="Arial" w:hAnsi="Arial" w:cs="Arial"/>
              </w:rPr>
              <w:t>imprese</w:t>
            </w:r>
            <w:proofErr w:type="spellEnd"/>
            <w:r w:rsidRPr="000A491E">
              <w:rPr>
                <w:rFonts w:ascii="Arial" w:hAnsi="Arial" w:cs="Arial"/>
              </w:rPr>
              <w:t xml:space="preserve"> innovative per la </w:t>
            </w:r>
            <w:proofErr w:type="spellStart"/>
            <w:r w:rsidRPr="000A491E">
              <w:rPr>
                <w:rFonts w:ascii="Arial" w:hAnsi="Arial" w:cs="Arial"/>
              </w:rPr>
              <w:t>produzione</w:t>
            </w:r>
            <w:proofErr w:type="spellEnd"/>
            <w:r w:rsidRPr="000A491E">
              <w:rPr>
                <w:rFonts w:ascii="Arial" w:hAnsi="Arial" w:cs="Arial"/>
              </w:rPr>
              <w:t xml:space="preserve"> di </w:t>
            </w:r>
            <w:proofErr w:type="spellStart"/>
            <w:r w:rsidRPr="000A491E">
              <w:rPr>
                <w:rFonts w:ascii="Arial" w:hAnsi="Arial" w:cs="Arial"/>
              </w:rPr>
              <w:t>beni</w:t>
            </w:r>
            <w:proofErr w:type="spellEnd"/>
            <w:r w:rsidRPr="000A491E">
              <w:rPr>
                <w:rFonts w:ascii="Arial" w:hAnsi="Arial" w:cs="Arial"/>
              </w:rPr>
              <w:t xml:space="preserve"> e </w:t>
            </w:r>
            <w:proofErr w:type="spellStart"/>
            <w:r w:rsidRPr="000A491E">
              <w:rPr>
                <w:rFonts w:ascii="Arial" w:hAnsi="Arial" w:cs="Arial"/>
              </w:rPr>
              <w:t>servizi</w:t>
            </w:r>
            <w:proofErr w:type="spellEnd"/>
            <w:r w:rsidRPr="000A491E">
              <w:rPr>
                <w:rFonts w:ascii="Arial" w:hAnsi="Arial" w:cs="Arial"/>
              </w:rPr>
              <w:t xml:space="preserve">, start-up (con </w:t>
            </w:r>
            <w:proofErr w:type="spellStart"/>
            <w:r w:rsidRPr="000A491E">
              <w:rPr>
                <w:rFonts w:ascii="Arial" w:hAnsi="Arial" w:cs="Arial"/>
              </w:rPr>
              <w:t>esclusione</w:t>
            </w:r>
            <w:proofErr w:type="spellEnd"/>
            <w:r w:rsidRPr="000A491E">
              <w:rPr>
                <w:rFonts w:ascii="Arial" w:hAnsi="Arial" w:cs="Arial"/>
                <w:spacing w:val="1"/>
              </w:rPr>
              <w:t xml:space="preserve"> </w:t>
            </w:r>
            <w:proofErr w:type="spellStart"/>
            <w:r w:rsidRPr="000A491E">
              <w:rPr>
                <w:rFonts w:ascii="Arial" w:hAnsi="Arial" w:cs="Arial"/>
              </w:rPr>
              <w:t>delle</w:t>
            </w:r>
            <w:proofErr w:type="spellEnd"/>
            <w:r w:rsidRPr="000A491E">
              <w:rPr>
                <w:rFonts w:ascii="Arial" w:hAnsi="Arial" w:cs="Arial"/>
                <w:spacing w:val="-1"/>
              </w:rPr>
              <w:t xml:space="preserve"> </w:t>
            </w:r>
            <w:proofErr w:type="spellStart"/>
            <w:r w:rsidRPr="000A491E">
              <w:rPr>
                <w:rFonts w:ascii="Arial" w:hAnsi="Arial" w:cs="Arial"/>
              </w:rPr>
              <w:t>attività</w:t>
            </w:r>
            <w:proofErr w:type="spellEnd"/>
            <w:r w:rsidRPr="000A491E">
              <w:rPr>
                <w:rFonts w:ascii="Arial" w:hAnsi="Arial" w:cs="Arial"/>
                <w:spacing w:val="-3"/>
              </w:rPr>
              <w:t xml:space="preserve"> </w:t>
            </w:r>
            <w:proofErr w:type="spellStart"/>
            <w:r w:rsidRPr="000A491E">
              <w:rPr>
                <w:rFonts w:ascii="Arial" w:hAnsi="Arial" w:cs="Arial"/>
              </w:rPr>
              <w:t>direzionali</w:t>
            </w:r>
            <w:proofErr w:type="spellEnd"/>
            <w:r w:rsidRPr="000A491E">
              <w:rPr>
                <w:rFonts w:ascii="Arial" w:hAnsi="Arial" w:cs="Arial"/>
              </w:rPr>
              <w:t xml:space="preserve"> e</w:t>
            </w:r>
            <w:r w:rsidRPr="000A491E">
              <w:rPr>
                <w:rFonts w:ascii="Arial" w:hAnsi="Arial" w:cs="Arial"/>
                <w:spacing w:val="-5"/>
              </w:rPr>
              <w:t xml:space="preserve"> </w:t>
            </w:r>
            <w:r w:rsidRPr="000A491E">
              <w:rPr>
                <w:rFonts w:ascii="Arial" w:hAnsi="Arial" w:cs="Arial"/>
              </w:rPr>
              <w:t>di</w:t>
            </w:r>
            <w:r w:rsidRPr="000A491E">
              <w:rPr>
                <w:rFonts w:ascii="Arial" w:hAnsi="Arial" w:cs="Arial"/>
                <w:spacing w:val="-2"/>
              </w:rPr>
              <w:t xml:space="preserve"> </w:t>
            </w:r>
            <w:proofErr w:type="spellStart"/>
            <w:r w:rsidRPr="000A491E">
              <w:rPr>
                <w:rFonts w:ascii="Arial" w:hAnsi="Arial" w:cs="Arial"/>
              </w:rPr>
              <w:t>consulenza</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green</w:t>
            </w:r>
            <w:r w:rsidRPr="000A491E">
              <w:rPr>
                <w:rFonts w:ascii="Arial" w:hAnsi="Arial" w:cs="Arial"/>
                <w:spacing w:val="-2"/>
              </w:rPr>
              <w:t xml:space="preserve"> </w:t>
            </w:r>
            <w:r w:rsidRPr="000A491E">
              <w:rPr>
                <w:rFonts w:ascii="Arial" w:hAnsi="Arial" w:cs="Arial"/>
              </w:rPr>
              <w:t>economy</w:t>
            </w:r>
            <w:r w:rsidRPr="000A491E">
              <w:rPr>
                <w:rFonts w:ascii="Arial" w:hAnsi="Arial" w:cs="Arial"/>
                <w:spacing w:val="-3"/>
              </w:rPr>
              <w:t xml:space="preserve"> </w:t>
            </w:r>
            <w:r w:rsidRPr="000A491E">
              <w:rPr>
                <w:rFonts w:ascii="Arial" w:hAnsi="Arial" w:cs="Arial"/>
              </w:rPr>
              <w:t>(</w:t>
            </w:r>
            <w:proofErr w:type="spellStart"/>
            <w:r w:rsidRPr="000A491E">
              <w:rPr>
                <w:rFonts w:ascii="Arial" w:hAnsi="Arial" w:cs="Arial"/>
              </w:rPr>
              <w:t>sintetica</w:t>
            </w:r>
            <w:proofErr w:type="spellEnd"/>
            <w:r w:rsidRPr="000A491E">
              <w:rPr>
                <w:rFonts w:ascii="Arial" w:hAnsi="Arial" w:cs="Arial"/>
                <w:spacing w:val="-3"/>
              </w:rPr>
              <w:t xml:space="preserve"> </w:t>
            </w:r>
            <w:proofErr w:type="spellStart"/>
            <w:r w:rsidRPr="000A491E">
              <w:rPr>
                <w:rFonts w:ascii="Arial" w:hAnsi="Arial" w:cs="Arial"/>
              </w:rPr>
              <w:t>relazione</w:t>
            </w:r>
            <w:proofErr w:type="spellEnd"/>
            <w:r w:rsidRPr="000A491E">
              <w:rPr>
                <w:rFonts w:ascii="Arial" w:hAnsi="Arial" w:cs="Arial"/>
                <w:spacing w:val="-5"/>
              </w:rPr>
              <w:t xml:space="preserve"> </w:t>
            </w:r>
            <w:r w:rsidRPr="000A491E">
              <w:rPr>
                <w:rFonts w:ascii="Arial" w:hAnsi="Arial" w:cs="Arial"/>
              </w:rPr>
              <w:t xml:space="preserve">da </w:t>
            </w:r>
            <w:proofErr w:type="spellStart"/>
            <w:r w:rsidRPr="000A491E">
              <w:rPr>
                <w:rFonts w:ascii="Arial" w:hAnsi="Arial" w:cs="Arial"/>
              </w:rPr>
              <w:t>allegare</w:t>
            </w:r>
            <w:proofErr w:type="spellEnd"/>
            <w:r w:rsidRPr="000A491E">
              <w:rPr>
                <w:rFonts w:ascii="Arial" w:hAnsi="Arial" w:cs="Arial"/>
              </w:rPr>
              <w:t>)</w:t>
            </w:r>
          </w:p>
        </w:tc>
      </w:tr>
      <w:tr w:rsidR="000A491E" w:rsidRPr="000A491E" w14:paraId="3A46DBCF" w14:textId="77777777" w:rsidTr="00842988">
        <w:trPr>
          <w:trHeight w:val="1029"/>
        </w:trPr>
        <w:tc>
          <w:tcPr>
            <w:tcW w:w="377" w:type="dxa"/>
          </w:tcPr>
          <w:p w14:paraId="55701FD5" w14:textId="77777777" w:rsidR="000A491E" w:rsidRPr="000A491E" w:rsidRDefault="000A491E" w:rsidP="00842988">
            <w:pPr>
              <w:pStyle w:val="TableParagraph"/>
              <w:spacing w:before="3"/>
              <w:rPr>
                <w:rFonts w:ascii="Arial" w:hAnsi="Arial" w:cs="Arial"/>
              </w:rPr>
            </w:pPr>
          </w:p>
          <w:p w14:paraId="498210C2" w14:textId="77777777" w:rsidR="000A491E" w:rsidRPr="000A491E" w:rsidRDefault="000A491E" w:rsidP="00842988">
            <w:pPr>
              <w:pStyle w:val="TableParagraph"/>
              <w:spacing w:before="1"/>
              <w:ind w:right="5"/>
              <w:jc w:val="center"/>
              <w:rPr>
                <w:rFonts w:ascii="Arial" w:hAnsi="Arial" w:cs="Arial"/>
              </w:rPr>
            </w:pPr>
            <w:r w:rsidRPr="000A491E">
              <w:rPr>
                <w:rFonts w:ascii="Arial" w:hAnsi="Arial" w:cs="Arial"/>
              </w:rPr>
              <w:t>4</w:t>
            </w:r>
          </w:p>
        </w:tc>
        <w:tc>
          <w:tcPr>
            <w:tcW w:w="9545" w:type="dxa"/>
          </w:tcPr>
          <w:p w14:paraId="1DC9CF46" w14:textId="77777777" w:rsidR="000A491E" w:rsidRPr="000A491E" w:rsidRDefault="000A491E" w:rsidP="00842988">
            <w:pPr>
              <w:pStyle w:val="TableParagraph"/>
              <w:spacing w:before="6"/>
              <w:rPr>
                <w:rFonts w:ascii="Arial" w:hAnsi="Arial" w:cs="Arial"/>
              </w:rPr>
            </w:pPr>
          </w:p>
          <w:p w14:paraId="62218060" w14:textId="2F1FFC15" w:rsidR="000A491E" w:rsidRPr="000A491E" w:rsidRDefault="000A491E" w:rsidP="00842988">
            <w:pPr>
              <w:pStyle w:val="TableParagraph"/>
              <w:spacing w:line="242" w:lineRule="auto"/>
              <w:ind w:left="124"/>
              <w:rPr>
                <w:rFonts w:ascii="Arial" w:hAnsi="Arial" w:cs="Arial"/>
              </w:rPr>
            </w:pPr>
            <w:proofErr w:type="spellStart"/>
            <w:r w:rsidRPr="000A491E">
              <w:rPr>
                <w:rFonts w:ascii="Arial" w:hAnsi="Arial" w:cs="Arial"/>
              </w:rPr>
              <w:t>Imprese</w:t>
            </w:r>
            <w:proofErr w:type="spellEnd"/>
            <w:r w:rsidRPr="000A491E">
              <w:rPr>
                <w:rFonts w:ascii="Arial" w:hAnsi="Arial" w:cs="Arial"/>
                <w:spacing w:val="34"/>
              </w:rPr>
              <w:t xml:space="preserve"> </w:t>
            </w:r>
            <w:proofErr w:type="spellStart"/>
            <w:r w:rsidRPr="000A491E">
              <w:rPr>
                <w:rFonts w:ascii="Arial" w:hAnsi="Arial" w:cs="Arial"/>
              </w:rPr>
              <w:t>già</w:t>
            </w:r>
            <w:proofErr w:type="spellEnd"/>
            <w:r w:rsidRPr="000A491E">
              <w:rPr>
                <w:rFonts w:ascii="Arial" w:hAnsi="Arial" w:cs="Arial"/>
                <w:spacing w:val="34"/>
              </w:rPr>
              <w:t xml:space="preserve"> </w:t>
            </w:r>
            <w:proofErr w:type="spellStart"/>
            <w:r w:rsidRPr="000A491E">
              <w:rPr>
                <w:rFonts w:ascii="Arial" w:hAnsi="Arial" w:cs="Arial"/>
              </w:rPr>
              <w:t>proprietarie</w:t>
            </w:r>
            <w:proofErr w:type="spellEnd"/>
            <w:r w:rsidRPr="000A491E">
              <w:rPr>
                <w:rFonts w:ascii="Arial" w:hAnsi="Arial" w:cs="Arial"/>
                <w:spacing w:val="31"/>
              </w:rPr>
              <w:t xml:space="preserve"> </w:t>
            </w:r>
            <w:r w:rsidRPr="000A491E">
              <w:rPr>
                <w:rFonts w:ascii="Arial" w:hAnsi="Arial" w:cs="Arial"/>
              </w:rPr>
              <w:t>di</w:t>
            </w:r>
            <w:r w:rsidRPr="000A491E">
              <w:rPr>
                <w:rFonts w:ascii="Arial" w:hAnsi="Arial" w:cs="Arial"/>
                <w:spacing w:val="34"/>
              </w:rPr>
              <w:t xml:space="preserve"> </w:t>
            </w:r>
            <w:r w:rsidRPr="000A491E">
              <w:rPr>
                <w:rFonts w:ascii="Arial" w:hAnsi="Arial" w:cs="Arial"/>
              </w:rPr>
              <w:t>zone</w:t>
            </w:r>
            <w:r w:rsidRPr="000A491E">
              <w:rPr>
                <w:rFonts w:ascii="Arial" w:hAnsi="Arial" w:cs="Arial"/>
                <w:spacing w:val="34"/>
              </w:rPr>
              <w:t xml:space="preserve"> </w:t>
            </w:r>
            <w:proofErr w:type="spellStart"/>
            <w:r w:rsidRPr="000A491E">
              <w:rPr>
                <w:rFonts w:ascii="Arial" w:hAnsi="Arial" w:cs="Arial"/>
              </w:rPr>
              <w:t>incluse</w:t>
            </w:r>
            <w:proofErr w:type="spellEnd"/>
            <w:r w:rsidRPr="000A491E">
              <w:rPr>
                <w:rFonts w:ascii="Arial" w:hAnsi="Arial" w:cs="Arial"/>
                <w:spacing w:val="34"/>
              </w:rPr>
              <w:t xml:space="preserve"> </w:t>
            </w:r>
            <w:proofErr w:type="spellStart"/>
            <w:r w:rsidRPr="000A491E">
              <w:rPr>
                <w:rFonts w:ascii="Arial" w:hAnsi="Arial" w:cs="Arial"/>
              </w:rPr>
              <w:t>nella</w:t>
            </w:r>
            <w:proofErr w:type="spellEnd"/>
            <w:r w:rsidRPr="000A491E">
              <w:rPr>
                <w:rFonts w:ascii="Arial" w:hAnsi="Arial" w:cs="Arial"/>
                <w:spacing w:val="34"/>
              </w:rPr>
              <w:t xml:space="preserve"> </w:t>
            </w:r>
            <w:r w:rsidRPr="000A491E">
              <w:rPr>
                <w:rFonts w:ascii="Arial" w:hAnsi="Arial" w:cs="Arial"/>
              </w:rPr>
              <w:t>zona</w:t>
            </w:r>
            <w:r w:rsidRPr="000A491E">
              <w:rPr>
                <w:rFonts w:ascii="Arial" w:hAnsi="Arial" w:cs="Arial"/>
                <w:spacing w:val="34"/>
              </w:rPr>
              <w:t xml:space="preserve"> </w:t>
            </w:r>
            <w:proofErr w:type="spellStart"/>
            <w:r w:rsidRPr="000A491E">
              <w:rPr>
                <w:rFonts w:ascii="Arial" w:hAnsi="Arial" w:cs="Arial"/>
              </w:rPr>
              <w:t>omogenea</w:t>
            </w:r>
            <w:proofErr w:type="spellEnd"/>
            <w:r w:rsidRPr="000A491E">
              <w:rPr>
                <w:rFonts w:ascii="Arial" w:hAnsi="Arial" w:cs="Arial"/>
                <w:spacing w:val="34"/>
              </w:rPr>
              <w:t xml:space="preserve"> </w:t>
            </w:r>
            <w:r w:rsidRPr="000A491E">
              <w:rPr>
                <w:rFonts w:ascii="Arial" w:hAnsi="Arial" w:cs="Arial"/>
              </w:rPr>
              <w:t>D1</w:t>
            </w:r>
            <w:r w:rsidRPr="000A491E">
              <w:rPr>
                <w:rFonts w:ascii="Arial" w:hAnsi="Arial" w:cs="Arial"/>
                <w:spacing w:val="34"/>
              </w:rPr>
              <w:t xml:space="preserve"> </w:t>
            </w:r>
            <w:r w:rsidRPr="000A491E">
              <w:rPr>
                <w:rFonts w:ascii="Arial" w:hAnsi="Arial" w:cs="Arial"/>
              </w:rPr>
              <w:t>e</w:t>
            </w:r>
            <w:r w:rsidRPr="000A491E">
              <w:rPr>
                <w:rFonts w:ascii="Arial" w:hAnsi="Arial" w:cs="Arial"/>
                <w:spacing w:val="34"/>
              </w:rPr>
              <w:t xml:space="preserve"> </w:t>
            </w:r>
            <w:r w:rsidRPr="000A491E">
              <w:rPr>
                <w:rFonts w:ascii="Arial" w:hAnsi="Arial" w:cs="Arial"/>
              </w:rPr>
              <w:t>D1</w:t>
            </w:r>
            <w:r w:rsidRPr="000A491E">
              <w:rPr>
                <w:rFonts w:ascii="Arial" w:hAnsi="Arial" w:cs="Arial"/>
                <w:spacing w:val="34"/>
              </w:rPr>
              <w:t xml:space="preserve"> </w:t>
            </w:r>
            <w:r w:rsidRPr="000A491E">
              <w:rPr>
                <w:rFonts w:ascii="Arial" w:hAnsi="Arial" w:cs="Arial"/>
              </w:rPr>
              <w:t>ex</w:t>
            </w:r>
            <w:r w:rsidRPr="000A491E">
              <w:rPr>
                <w:rFonts w:ascii="Arial" w:hAnsi="Arial" w:cs="Arial"/>
                <w:spacing w:val="33"/>
              </w:rPr>
              <w:t xml:space="preserve"> </w:t>
            </w:r>
            <w:r w:rsidRPr="000A491E">
              <w:rPr>
                <w:rFonts w:ascii="Arial" w:hAnsi="Arial" w:cs="Arial"/>
              </w:rPr>
              <w:t>P.I.P.,</w:t>
            </w:r>
            <w:r w:rsidRPr="000A491E">
              <w:rPr>
                <w:rFonts w:ascii="Arial" w:hAnsi="Arial" w:cs="Arial"/>
                <w:spacing w:val="35"/>
              </w:rPr>
              <w:t xml:space="preserve"> </w:t>
            </w:r>
            <w:r w:rsidRPr="000A491E">
              <w:rPr>
                <w:rFonts w:ascii="Arial" w:hAnsi="Arial" w:cs="Arial"/>
              </w:rPr>
              <w:t>solo</w:t>
            </w:r>
            <w:r w:rsidRPr="000A491E">
              <w:rPr>
                <w:rFonts w:ascii="Arial" w:hAnsi="Arial" w:cs="Arial"/>
                <w:spacing w:val="35"/>
              </w:rPr>
              <w:t xml:space="preserve"> </w:t>
            </w:r>
            <w:r w:rsidRPr="000A491E">
              <w:rPr>
                <w:rFonts w:ascii="Arial" w:hAnsi="Arial" w:cs="Arial"/>
              </w:rPr>
              <w:t>se</w:t>
            </w:r>
            <w:r w:rsidRPr="000A491E">
              <w:rPr>
                <w:rFonts w:ascii="Arial" w:hAnsi="Arial" w:cs="Arial"/>
                <w:spacing w:val="34"/>
              </w:rPr>
              <w:t xml:space="preserve"> </w:t>
            </w:r>
            <w:proofErr w:type="spellStart"/>
            <w:proofErr w:type="gramStart"/>
            <w:r w:rsidRPr="000A491E">
              <w:rPr>
                <w:rFonts w:ascii="Arial" w:hAnsi="Arial" w:cs="Arial"/>
              </w:rPr>
              <w:t>viene</w:t>
            </w:r>
            <w:proofErr w:type="spellEnd"/>
            <w:r w:rsidR="00ED29F9">
              <w:rPr>
                <w:rFonts w:ascii="Arial" w:hAnsi="Arial" w:cs="Arial"/>
              </w:rPr>
              <w:t xml:space="preserve"> </w:t>
            </w:r>
            <w:r w:rsidRPr="000A491E">
              <w:rPr>
                <w:rFonts w:ascii="Arial" w:hAnsi="Arial" w:cs="Arial"/>
                <w:spacing w:val="-63"/>
              </w:rPr>
              <w:t xml:space="preserve"> </w:t>
            </w:r>
            <w:proofErr w:type="spellStart"/>
            <w:r w:rsidRPr="000A491E">
              <w:rPr>
                <w:rFonts w:ascii="Arial" w:hAnsi="Arial" w:cs="Arial"/>
              </w:rPr>
              <w:t>documentato</w:t>
            </w:r>
            <w:proofErr w:type="spellEnd"/>
            <w:proofErr w:type="gramEnd"/>
            <w:r w:rsidRPr="000A491E">
              <w:rPr>
                <w:rFonts w:ascii="Arial" w:hAnsi="Arial" w:cs="Arial"/>
                <w:spacing w:val="-2"/>
              </w:rPr>
              <w:t xml:space="preserve"> </w:t>
            </w:r>
            <w:proofErr w:type="spellStart"/>
            <w:r w:rsidRPr="000A491E">
              <w:rPr>
                <w:rFonts w:ascii="Arial" w:hAnsi="Arial" w:cs="Arial"/>
              </w:rPr>
              <w:t>dettagliatamente</w:t>
            </w:r>
            <w:proofErr w:type="spellEnd"/>
            <w:r w:rsidRPr="000A491E">
              <w:rPr>
                <w:rFonts w:ascii="Arial" w:hAnsi="Arial" w:cs="Arial"/>
              </w:rPr>
              <w:t xml:space="preserve"> la </w:t>
            </w:r>
            <w:proofErr w:type="spellStart"/>
            <w:r w:rsidRPr="000A491E">
              <w:rPr>
                <w:rFonts w:ascii="Arial" w:hAnsi="Arial" w:cs="Arial"/>
              </w:rPr>
              <w:t>necessità</w:t>
            </w:r>
            <w:proofErr w:type="spellEnd"/>
            <w:r w:rsidRPr="000A491E">
              <w:rPr>
                <w:rFonts w:ascii="Arial" w:hAnsi="Arial" w:cs="Arial"/>
                <w:spacing w:val="-2"/>
              </w:rPr>
              <w:t xml:space="preserve"> </w:t>
            </w:r>
            <w:r w:rsidRPr="000A491E">
              <w:rPr>
                <w:rFonts w:ascii="Arial" w:hAnsi="Arial" w:cs="Arial"/>
              </w:rPr>
              <w:t>di</w:t>
            </w:r>
            <w:r w:rsidRPr="000A491E">
              <w:rPr>
                <w:rFonts w:ascii="Arial" w:hAnsi="Arial" w:cs="Arial"/>
                <w:spacing w:val="-2"/>
              </w:rPr>
              <w:t xml:space="preserve"> </w:t>
            </w:r>
            <w:proofErr w:type="spellStart"/>
            <w:r w:rsidRPr="000A491E">
              <w:rPr>
                <w:rFonts w:ascii="Arial" w:hAnsi="Arial" w:cs="Arial"/>
              </w:rPr>
              <w:t>ampliamento</w:t>
            </w:r>
            <w:proofErr w:type="spellEnd"/>
            <w:r w:rsidRPr="000A491E">
              <w:rPr>
                <w:rFonts w:ascii="Arial" w:hAnsi="Arial" w:cs="Arial"/>
                <w:spacing w:val="-2"/>
              </w:rPr>
              <w:t xml:space="preserve"> </w:t>
            </w:r>
            <w:r w:rsidRPr="000A491E">
              <w:rPr>
                <w:rFonts w:ascii="Arial" w:hAnsi="Arial" w:cs="Arial"/>
              </w:rPr>
              <w:t>e/o</w:t>
            </w:r>
            <w:r w:rsidRPr="000A491E">
              <w:rPr>
                <w:rFonts w:ascii="Arial" w:hAnsi="Arial" w:cs="Arial"/>
                <w:spacing w:val="-4"/>
              </w:rPr>
              <w:t xml:space="preserve"> </w:t>
            </w:r>
            <w:r w:rsidRPr="000A491E">
              <w:rPr>
                <w:rFonts w:ascii="Arial" w:hAnsi="Arial" w:cs="Arial"/>
              </w:rPr>
              <w:t>di</w:t>
            </w:r>
            <w:r w:rsidRPr="000A491E">
              <w:rPr>
                <w:rFonts w:ascii="Arial" w:hAnsi="Arial" w:cs="Arial"/>
                <w:spacing w:val="-1"/>
              </w:rPr>
              <w:t xml:space="preserve"> </w:t>
            </w:r>
            <w:proofErr w:type="spellStart"/>
            <w:r w:rsidRPr="000A491E">
              <w:rPr>
                <w:rFonts w:ascii="Arial" w:hAnsi="Arial" w:cs="Arial"/>
              </w:rPr>
              <w:t>di</w:t>
            </w:r>
            <w:proofErr w:type="spellEnd"/>
            <w:r w:rsidRPr="000A491E">
              <w:rPr>
                <w:rFonts w:ascii="Arial" w:hAnsi="Arial" w:cs="Arial"/>
                <w:spacing w:val="-2"/>
              </w:rPr>
              <w:t xml:space="preserve"> </w:t>
            </w:r>
            <w:proofErr w:type="spellStart"/>
            <w:r w:rsidRPr="000A491E">
              <w:rPr>
                <w:rFonts w:ascii="Arial" w:hAnsi="Arial" w:cs="Arial"/>
              </w:rPr>
              <w:t>riconversione</w:t>
            </w:r>
            <w:proofErr w:type="spellEnd"/>
          </w:p>
        </w:tc>
      </w:tr>
      <w:tr w:rsidR="000A491E" w:rsidRPr="000A491E" w14:paraId="5C9A6477" w14:textId="77777777" w:rsidTr="00842988">
        <w:trPr>
          <w:trHeight w:val="1293"/>
        </w:trPr>
        <w:tc>
          <w:tcPr>
            <w:tcW w:w="377" w:type="dxa"/>
          </w:tcPr>
          <w:p w14:paraId="4B6B747B" w14:textId="77777777" w:rsidR="000A491E" w:rsidRPr="000A491E" w:rsidRDefault="000A491E" w:rsidP="00842988">
            <w:pPr>
              <w:pStyle w:val="TableParagraph"/>
              <w:spacing w:before="3"/>
              <w:rPr>
                <w:rFonts w:ascii="Arial" w:hAnsi="Arial" w:cs="Arial"/>
              </w:rPr>
            </w:pPr>
          </w:p>
          <w:p w14:paraId="74607C2E" w14:textId="77777777" w:rsidR="000A491E" w:rsidRPr="000A491E" w:rsidRDefault="000A491E" w:rsidP="00842988">
            <w:pPr>
              <w:pStyle w:val="TableParagraph"/>
              <w:spacing w:before="1"/>
              <w:ind w:right="5"/>
              <w:jc w:val="center"/>
              <w:rPr>
                <w:rFonts w:ascii="Arial" w:hAnsi="Arial" w:cs="Arial"/>
              </w:rPr>
            </w:pPr>
            <w:r w:rsidRPr="000A491E">
              <w:rPr>
                <w:rFonts w:ascii="Arial" w:hAnsi="Arial" w:cs="Arial"/>
              </w:rPr>
              <w:t>5</w:t>
            </w:r>
          </w:p>
        </w:tc>
        <w:tc>
          <w:tcPr>
            <w:tcW w:w="9545" w:type="dxa"/>
          </w:tcPr>
          <w:p w14:paraId="3488E753" w14:textId="77777777" w:rsidR="000A491E" w:rsidRPr="000A491E" w:rsidRDefault="000A491E" w:rsidP="00842988">
            <w:pPr>
              <w:pStyle w:val="TableParagraph"/>
              <w:spacing w:before="1"/>
              <w:rPr>
                <w:rFonts w:ascii="Arial" w:hAnsi="Arial" w:cs="Arial"/>
              </w:rPr>
            </w:pPr>
          </w:p>
          <w:p w14:paraId="031F2350" w14:textId="77777777" w:rsidR="000A491E" w:rsidRPr="000A491E" w:rsidRDefault="000A491E" w:rsidP="00842988">
            <w:pPr>
              <w:pStyle w:val="TableParagraph"/>
              <w:spacing w:before="1" w:line="244" w:lineRule="auto"/>
              <w:ind w:left="124"/>
              <w:rPr>
                <w:rFonts w:ascii="Arial" w:hAnsi="Arial" w:cs="Arial"/>
              </w:rPr>
            </w:pPr>
            <w:proofErr w:type="spellStart"/>
            <w:r w:rsidRPr="000A491E">
              <w:rPr>
                <w:rFonts w:ascii="Arial" w:hAnsi="Arial" w:cs="Arial"/>
              </w:rPr>
              <w:t>Imprese</w:t>
            </w:r>
            <w:proofErr w:type="spellEnd"/>
            <w:r w:rsidRPr="000A491E">
              <w:rPr>
                <w:rFonts w:ascii="Arial" w:hAnsi="Arial" w:cs="Arial"/>
                <w:spacing w:val="45"/>
              </w:rPr>
              <w:t xml:space="preserve"> </w:t>
            </w:r>
            <w:r w:rsidRPr="000A491E">
              <w:rPr>
                <w:rFonts w:ascii="Arial" w:hAnsi="Arial" w:cs="Arial"/>
              </w:rPr>
              <w:t>con</w:t>
            </w:r>
            <w:r w:rsidRPr="000A491E">
              <w:rPr>
                <w:rFonts w:ascii="Arial" w:hAnsi="Arial" w:cs="Arial"/>
                <w:spacing w:val="46"/>
              </w:rPr>
              <w:t xml:space="preserve"> </w:t>
            </w:r>
            <w:proofErr w:type="spellStart"/>
            <w:r w:rsidRPr="000A491E">
              <w:rPr>
                <w:rFonts w:ascii="Arial" w:hAnsi="Arial" w:cs="Arial"/>
              </w:rPr>
              <w:t>minimo</w:t>
            </w:r>
            <w:proofErr w:type="spellEnd"/>
            <w:r w:rsidRPr="000A491E">
              <w:rPr>
                <w:rFonts w:ascii="Arial" w:hAnsi="Arial" w:cs="Arial"/>
                <w:spacing w:val="49"/>
              </w:rPr>
              <w:t xml:space="preserve"> </w:t>
            </w:r>
            <w:proofErr w:type="spellStart"/>
            <w:r w:rsidRPr="000A491E">
              <w:rPr>
                <w:rFonts w:ascii="Arial" w:hAnsi="Arial" w:cs="Arial"/>
              </w:rPr>
              <w:t>impatto</w:t>
            </w:r>
            <w:proofErr w:type="spellEnd"/>
            <w:r w:rsidRPr="000A491E">
              <w:rPr>
                <w:rFonts w:ascii="Arial" w:hAnsi="Arial" w:cs="Arial"/>
                <w:spacing w:val="50"/>
              </w:rPr>
              <w:t xml:space="preserve"> </w:t>
            </w:r>
            <w:proofErr w:type="spellStart"/>
            <w:r w:rsidRPr="000A491E">
              <w:rPr>
                <w:rFonts w:ascii="Arial" w:hAnsi="Arial" w:cs="Arial"/>
              </w:rPr>
              <w:t>sull’ambiente</w:t>
            </w:r>
            <w:proofErr w:type="spellEnd"/>
            <w:r w:rsidRPr="000A491E">
              <w:rPr>
                <w:rFonts w:ascii="Arial" w:hAnsi="Arial" w:cs="Arial"/>
              </w:rPr>
              <w:t>:</w:t>
            </w:r>
            <w:r w:rsidRPr="000A491E">
              <w:rPr>
                <w:rFonts w:ascii="Arial" w:hAnsi="Arial" w:cs="Arial"/>
                <w:spacing w:val="48"/>
              </w:rPr>
              <w:t xml:space="preserve"> </w:t>
            </w:r>
            <w:proofErr w:type="spellStart"/>
            <w:r w:rsidRPr="000A491E">
              <w:rPr>
                <w:rFonts w:ascii="Arial" w:hAnsi="Arial" w:cs="Arial"/>
              </w:rPr>
              <w:t>certificazione</w:t>
            </w:r>
            <w:proofErr w:type="spellEnd"/>
            <w:r w:rsidRPr="000A491E">
              <w:rPr>
                <w:rFonts w:ascii="Arial" w:hAnsi="Arial" w:cs="Arial"/>
                <w:spacing w:val="48"/>
              </w:rPr>
              <w:t xml:space="preserve"> </w:t>
            </w:r>
            <w:r w:rsidRPr="000A491E">
              <w:rPr>
                <w:rFonts w:ascii="Arial" w:hAnsi="Arial" w:cs="Arial"/>
              </w:rPr>
              <w:t>EMAS,</w:t>
            </w:r>
            <w:r w:rsidRPr="000A491E">
              <w:rPr>
                <w:rFonts w:ascii="Arial" w:hAnsi="Arial" w:cs="Arial"/>
                <w:spacing w:val="49"/>
              </w:rPr>
              <w:t xml:space="preserve"> </w:t>
            </w:r>
            <w:r w:rsidRPr="000A491E">
              <w:rPr>
                <w:rFonts w:ascii="Arial" w:hAnsi="Arial" w:cs="Arial"/>
              </w:rPr>
              <w:t>ECOLABEL,</w:t>
            </w:r>
            <w:r w:rsidRPr="000A491E">
              <w:rPr>
                <w:rFonts w:ascii="Arial" w:hAnsi="Arial" w:cs="Arial"/>
                <w:spacing w:val="50"/>
              </w:rPr>
              <w:t xml:space="preserve"> </w:t>
            </w:r>
            <w:r w:rsidRPr="000A491E">
              <w:rPr>
                <w:rFonts w:ascii="Arial" w:hAnsi="Arial" w:cs="Arial"/>
              </w:rPr>
              <w:t>ISO</w:t>
            </w:r>
            <w:r w:rsidRPr="000A491E">
              <w:rPr>
                <w:rFonts w:ascii="Arial" w:hAnsi="Arial" w:cs="Arial"/>
                <w:spacing w:val="48"/>
              </w:rPr>
              <w:t xml:space="preserve"> </w:t>
            </w:r>
            <w:r w:rsidRPr="000A491E">
              <w:rPr>
                <w:rFonts w:ascii="Arial" w:hAnsi="Arial" w:cs="Arial"/>
              </w:rPr>
              <w:t>14001,</w:t>
            </w:r>
            <w:r w:rsidRPr="000A491E">
              <w:rPr>
                <w:rFonts w:ascii="Arial" w:hAnsi="Arial" w:cs="Arial"/>
                <w:spacing w:val="49"/>
              </w:rPr>
              <w:t xml:space="preserve"> </w:t>
            </w:r>
            <w:r w:rsidRPr="000A491E">
              <w:rPr>
                <w:rFonts w:ascii="Arial" w:hAnsi="Arial" w:cs="Arial"/>
              </w:rPr>
              <w:t>FSC,</w:t>
            </w:r>
            <w:r w:rsidRPr="000A491E">
              <w:rPr>
                <w:rFonts w:ascii="Arial" w:hAnsi="Arial" w:cs="Arial"/>
                <w:spacing w:val="-62"/>
              </w:rPr>
              <w:t xml:space="preserve"> </w:t>
            </w:r>
            <w:r w:rsidRPr="000A491E">
              <w:rPr>
                <w:rFonts w:ascii="Arial" w:hAnsi="Arial" w:cs="Arial"/>
              </w:rPr>
              <w:t>PEFC</w:t>
            </w:r>
          </w:p>
        </w:tc>
      </w:tr>
      <w:tr w:rsidR="000A491E" w:rsidRPr="000A491E" w14:paraId="2EF9DAAB" w14:textId="77777777" w:rsidTr="00842988">
        <w:trPr>
          <w:trHeight w:val="1029"/>
        </w:trPr>
        <w:tc>
          <w:tcPr>
            <w:tcW w:w="377" w:type="dxa"/>
          </w:tcPr>
          <w:p w14:paraId="2A0D101C" w14:textId="77777777" w:rsidR="000A491E" w:rsidRPr="000A491E" w:rsidRDefault="000A491E" w:rsidP="00842988">
            <w:pPr>
              <w:pStyle w:val="TableParagraph"/>
              <w:spacing w:before="6"/>
              <w:rPr>
                <w:rFonts w:ascii="Arial" w:hAnsi="Arial" w:cs="Arial"/>
              </w:rPr>
            </w:pPr>
          </w:p>
          <w:p w14:paraId="522FDBB6" w14:textId="77777777" w:rsidR="000A491E" w:rsidRPr="000A491E" w:rsidRDefault="000A491E" w:rsidP="00842988">
            <w:pPr>
              <w:pStyle w:val="TableParagraph"/>
              <w:ind w:right="5"/>
              <w:jc w:val="center"/>
              <w:rPr>
                <w:rFonts w:ascii="Arial" w:hAnsi="Arial" w:cs="Arial"/>
              </w:rPr>
            </w:pPr>
            <w:r w:rsidRPr="000A491E">
              <w:rPr>
                <w:rFonts w:ascii="Arial" w:hAnsi="Arial" w:cs="Arial"/>
              </w:rPr>
              <w:t>6</w:t>
            </w:r>
          </w:p>
        </w:tc>
        <w:tc>
          <w:tcPr>
            <w:tcW w:w="9545" w:type="dxa"/>
          </w:tcPr>
          <w:p w14:paraId="110CB148" w14:textId="77777777" w:rsidR="000A491E" w:rsidRPr="000A491E" w:rsidRDefault="000A491E" w:rsidP="00842988">
            <w:pPr>
              <w:pStyle w:val="TableParagraph"/>
              <w:spacing w:line="242" w:lineRule="auto"/>
              <w:ind w:left="124" w:right="256" w:hanging="5"/>
              <w:jc w:val="both"/>
              <w:rPr>
                <w:rFonts w:ascii="Arial" w:hAnsi="Arial" w:cs="Arial"/>
              </w:rPr>
            </w:pPr>
            <w:proofErr w:type="spellStart"/>
            <w:r w:rsidRPr="000A491E">
              <w:rPr>
                <w:rFonts w:ascii="Arial" w:hAnsi="Arial" w:cs="Arial"/>
              </w:rPr>
              <w:t>Ammontare</w:t>
            </w:r>
            <w:proofErr w:type="spellEnd"/>
            <w:r w:rsidRPr="000A491E">
              <w:rPr>
                <w:rFonts w:ascii="Arial" w:hAnsi="Arial" w:cs="Arial"/>
              </w:rPr>
              <w:t xml:space="preserve"> </w:t>
            </w:r>
            <w:proofErr w:type="spellStart"/>
            <w:r w:rsidRPr="000A491E">
              <w:rPr>
                <w:rFonts w:ascii="Arial" w:hAnsi="Arial" w:cs="Arial"/>
              </w:rPr>
              <w:t>dell’investimento</w:t>
            </w:r>
            <w:proofErr w:type="spellEnd"/>
            <w:r w:rsidRPr="000A491E">
              <w:rPr>
                <w:rFonts w:ascii="Arial" w:hAnsi="Arial" w:cs="Arial"/>
              </w:rPr>
              <w:t xml:space="preserve"> con </w:t>
            </w:r>
            <w:proofErr w:type="spellStart"/>
            <w:r w:rsidRPr="000A491E">
              <w:rPr>
                <w:rFonts w:ascii="Arial" w:hAnsi="Arial" w:cs="Arial"/>
              </w:rPr>
              <w:t>valutazione</w:t>
            </w:r>
            <w:proofErr w:type="spellEnd"/>
            <w:r w:rsidRPr="000A491E">
              <w:rPr>
                <w:rFonts w:ascii="Arial" w:hAnsi="Arial" w:cs="Arial"/>
              </w:rPr>
              <w:t xml:space="preserve"> in </w:t>
            </w:r>
            <w:proofErr w:type="spellStart"/>
            <w:r w:rsidRPr="000A491E">
              <w:rPr>
                <w:rFonts w:ascii="Arial" w:hAnsi="Arial" w:cs="Arial"/>
              </w:rPr>
              <w:t>rapporto</w:t>
            </w:r>
            <w:proofErr w:type="spellEnd"/>
            <w:r w:rsidRPr="000A491E">
              <w:rPr>
                <w:rFonts w:ascii="Arial" w:hAnsi="Arial" w:cs="Arial"/>
              </w:rPr>
              <w:t xml:space="preserve"> al </w:t>
            </w:r>
            <w:proofErr w:type="spellStart"/>
            <w:r w:rsidRPr="000A491E">
              <w:rPr>
                <w:rFonts w:ascii="Arial" w:hAnsi="Arial" w:cs="Arial"/>
              </w:rPr>
              <w:t>valore</w:t>
            </w:r>
            <w:proofErr w:type="spellEnd"/>
            <w:r w:rsidRPr="000A491E">
              <w:rPr>
                <w:rFonts w:ascii="Arial" w:hAnsi="Arial" w:cs="Arial"/>
              </w:rPr>
              <w:t xml:space="preserve"> </w:t>
            </w:r>
            <w:proofErr w:type="spellStart"/>
            <w:r w:rsidRPr="000A491E">
              <w:rPr>
                <w:rFonts w:ascii="Arial" w:hAnsi="Arial" w:cs="Arial"/>
              </w:rPr>
              <w:t>presunto</w:t>
            </w:r>
            <w:proofErr w:type="spellEnd"/>
            <w:r w:rsidRPr="000A491E">
              <w:rPr>
                <w:rFonts w:ascii="Arial" w:hAnsi="Arial" w:cs="Arial"/>
              </w:rPr>
              <w:t xml:space="preserve"> </w:t>
            </w:r>
            <w:proofErr w:type="spellStart"/>
            <w:r w:rsidRPr="000A491E">
              <w:rPr>
                <w:rFonts w:ascii="Arial" w:hAnsi="Arial" w:cs="Arial"/>
              </w:rPr>
              <w:t>dell’investimento</w:t>
            </w:r>
            <w:proofErr w:type="spellEnd"/>
            <w:r w:rsidRPr="000A491E">
              <w:rPr>
                <w:rFonts w:ascii="Arial" w:hAnsi="Arial" w:cs="Arial"/>
                <w:spacing w:val="1"/>
              </w:rPr>
              <w:t xml:space="preserve"> </w:t>
            </w:r>
            <w:proofErr w:type="spellStart"/>
            <w:r w:rsidRPr="000A491E">
              <w:rPr>
                <w:rFonts w:ascii="Arial" w:hAnsi="Arial" w:cs="Arial"/>
              </w:rPr>
              <w:t>dichiarato</w:t>
            </w:r>
            <w:proofErr w:type="spellEnd"/>
            <w:r w:rsidRPr="000A491E">
              <w:rPr>
                <w:rFonts w:ascii="Arial" w:hAnsi="Arial" w:cs="Arial"/>
              </w:rPr>
              <w:t xml:space="preserve">, </w:t>
            </w:r>
            <w:proofErr w:type="spellStart"/>
            <w:r w:rsidRPr="000A491E">
              <w:rPr>
                <w:rFonts w:ascii="Arial" w:hAnsi="Arial" w:cs="Arial"/>
              </w:rPr>
              <w:t>desumibile</w:t>
            </w:r>
            <w:proofErr w:type="spellEnd"/>
            <w:r w:rsidRPr="000A491E">
              <w:rPr>
                <w:rFonts w:ascii="Arial" w:hAnsi="Arial" w:cs="Arial"/>
              </w:rPr>
              <w:t xml:space="preserve"> da </w:t>
            </w:r>
            <w:proofErr w:type="spellStart"/>
            <w:r w:rsidRPr="000A491E">
              <w:rPr>
                <w:rFonts w:ascii="Arial" w:hAnsi="Arial" w:cs="Arial"/>
              </w:rPr>
              <w:t>specifica</w:t>
            </w:r>
            <w:proofErr w:type="spellEnd"/>
            <w:r w:rsidRPr="000A491E">
              <w:rPr>
                <w:rFonts w:ascii="Arial" w:hAnsi="Arial" w:cs="Arial"/>
              </w:rPr>
              <w:t xml:space="preserve"> </w:t>
            </w:r>
            <w:proofErr w:type="spellStart"/>
            <w:r w:rsidRPr="000A491E">
              <w:rPr>
                <w:rFonts w:ascii="Arial" w:hAnsi="Arial" w:cs="Arial"/>
              </w:rPr>
              <w:t>relazione</w:t>
            </w:r>
            <w:proofErr w:type="spellEnd"/>
            <w:r w:rsidRPr="000A491E">
              <w:rPr>
                <w:rFonts w:ascii="Arial" w:hAnsi="Arial" w:cs="Arial"/>
              </w:rPr>
              <w:t xml:space="preserve"> </w:t>
            </w:r>
            <w:proofErr w:type="spellStart"/>
            <w:r w:rsidRPr="000A491E">
              <w:rPr>
                <w:rFonts w:ascii="Arial" w:hAnsi="Arial" w:cs="Arial"/>
              </w:rPr>
              <w:t>tecnica</w:t>
            </w:r>
            <w:proofErr w:type="spellEnd"/>
            <w:r w:rsidRPr="000A491E">
              <w:rPr>
                <w:rFonts w:ascii="Arial" w:hAnsi="Arial" w:cs="Arial"/>
              </w:rPr>
              <w:t xml:space="preserve"> </w:t>
            </w:r>
            <w:proofErr w:type="spellStart"/>
            <w:r w:rsidRPr="000A491E">
              <w:rPr>
                <w:rFonts w:ascii="Arial" w:hAnsi="Arial" w:cs="Arial"/>
              </w:rPr>
              <w:t>descrittiva</w:t>
            </w:r>
            <w:proofErr w:type="spellEnd"/>
            <w:r w:rsidRPr="000A491E">
              <w:rPr>
                <w:rFonts w:ascii="Arial" w:hAnsi="Arial" w:cs="Arial"/>
              </w:rPr>
              <w:t xml:space="preserve"> del </w:t>
            </w:r>
            <w:proofErr w:type="spellStart"/>
            <w:r w:rsidRPr="000A491E">
              <w:rPr>
                <w:rFonts w:ascii="Arial" w:hAnsi="Arial" w:cs="Arial"/>
              </w:rPr>
              <w:t>ciclo</w:t>
            </w:r>
            <w:proofErr w:type="spellEnd"/>
            <w:r w:rsidRPr="000A491E">
              <w:rPr>
                <w:rFonts w:ascii="Arial" w:hAnsi="Arial" w:cs="Arial"/>
              </w:rPr>
              <w:t xml:space="preserve"> </w:t>
            </w:r>
            <w:proofErr w:type="spellStart"/>
            <w:r w:rsidRPr="000A491E">
              <w:rPr>
                <w:rFonts w:ascii="Arial" w:hAnsi="Arial" w:cs="Arial"/>
              </w:rPr>
              <w:t>produttivo</w:t>
            </w:r>
            <w:proofErr w:type="spellEnd"/>
            <w:r w:rsidRPr="000A491E">
              <w:rPr>
                <w:rFonts w:ascii="Arial" w:hAnsi="Arial" w:cs="Arial"/>
              </w:rPr>
              <w:t xml:space="preserve">, del </w:t>
            </w:r>
            <w:proofErr w:type="spellStart"/>
            <w:r w:rsidRPr="000A491E">
              <w:rPr>
                <w:rFonts w:ascii="Arial" w:hAnsi="Arial" w:cs="Arial"/>
              </w:rPr>
              <w:t>mercato</w:t>
            </w:r>
            <w:proofErr w:type="spellEnd"/>
            <w:r w:rsidRPr="000A491E">
              <w:rPr>
                <w:rFonts w:ascii="Arial" w:hAnsi="Arial" w:cs="Arial"/>
              </w:rPr>
              <w:t xml:space="preserve"> di</w:t>
            </w:r>
            <w:r w:rsidRPr="000A491E">
              <w:rPr>
                <w:rFonts w:ascii="Arial" w:hAnsi="Arial" w:cs="Arial"/>
                <w:spacing w:val="1"/>
              </w:rPr>
              <w:t xml:space="preserve"> </w:t>
            </w:r>
            <w:proofErr w:type="spellStart"/>
            <w:r w:rsidRPr="000A491E">
              <w:rPr>
                <w:rFonts w:ascii="Arial" w:hAnsi="Arial" w:cs="Arial"/>
              </w:rPr>
              <w:t>riferimento</w:t>
            </w:r>
            <w:proofErr w:type="spellEnd"/>
            <w:r w:rsidRPr="000A491E">
              <w:rPr>
                <w:rFonts w:ascii="Arial" w:hAnsi="Arial" w:cs="Arial"/>
              </w:rPr>
              <w:t>,</w:t>
            </w:r>
            <w:r w:rsidRPr="000A491E">
              <w:rPr>
                <w:rFonts w:ascii="Arial" w:hAnsi="Arial" w:cs="Arial"/>
                <w:spacing w:val="-4"/>
              </w:rPr>
              <w:t xml:space="preserve"> </w:t>
            </w:r>
            <w:proofErr w:type="spellStart"/>
            <w:r w:rsidRPr="000A491E">
              <w:rPr>
                <w:rFonts w:ascii="Arial" w:hAnsi="Arial" w:cs="Arial"/>
              </w:rPr>
              <w:t>delle</w:t>
            </w:r>
            <w:proofErr w:type="spellEnd"/>
            <w:r w:rsidRPr="000A491E">
              <w:rPr>
                <w:rFonts w:ascii="Arial" w:hAnsi="Arial" w:cs="Arial"/>
                <w:spacing w:val="-2"/>
              </w:rPr>
              <w:t xml:space="preserve"> </w:t>
            </w:r>
            <w:proofErr w:type="spellStart"/>
            <w:r w:rsidRPr="000A491E">
              <w:rPr>
                <w:rFonts w:ascii="Arial" w:hAnsi="Arial" w:cs="Arial"/>
              </w:rPr>
              <w:t>prospettive</w:t>
            </w:r>
            <w:proofErr w:type="spellEnd"/>
            <w:r w:rsidRPr="000A491E">
              <w:rPr>
                <w:rFonts w:ascii="Arial" w:hAnsi="Arial" w:cs="Arial"/>
                <w:spacing w:val="-2"/>
              </w:rPr>
              <w:t xml:space="preserve"> </w:t>
            </w:r>
            <w:r w:rsidRPr="000A491E">
              <w:rPr>
                <w:rFonts w:ascii="Arial" w:hAnsi="Arial" w:cs="Arial"/>
              </w:rPr>
              <w:t xml:space="preserve">di </w:t>
            </w:r>
            <w:proofErr w:type="spellStart"/>
            <w:r w:rsidRPr="000A491E">
              <w:rPr>
                <w:rFonts w:ascii="Arial" w:hAnsi="Arial" w:cs="Arial"/>
              </w:rPr>
              <w:t>sviluppo</w:t>
            </w:r>
            <w:proofErr w:type="spellEnd"/>
            <w:r w:rsidRPr="000A491E">
              <w:rPr>
                <w:rFonts w:ascii="Arial" w:hAnsi="Arial" w:cs="Arial"/>
              </w:rPr>
              <w:t>.</w:t>
            </w:r>
          </w:p>
        </w:tc>
      </w:tr>
      <w:tr w:rsidR="000A491E" w:rsidRPr="000A491E" w14:paraId="2D0372F6" w14:textId="77777777" w:rsidTr="00842988">
        <w:trPr>
          <w:trHeight w:val="1293"/>
        </w:trPr>
        <w:tc>
          <w:tcPr>
            <w:tcW w:w="377" w:type="dxa"/>
          </w:tcPr>
          <w:p w14:paraId="42469ED9" w14:textId="77777777" w:rsidR="000A491E" w:rsidRPr="000A491E" w:rsidRDefault="000A491E" w:rsidP="00842988">
            <w:pPr>
              <w:pStyle w:val="TableParagraph"/>
              <w:spacing w:before="11"/>
              <w:rPr>
                <w:rFonts w:ascii="Arial" w:hAnsi="Arial" w:cs="Arial"/>
              </w:rPr>
            </w:pPr>
          </w:p>
          <w:p w14:paraId="2A48C4AC" w14:textId="77777777" w:rsidR="000A491E" w:rsidRPr="000A491E" w:rsidRDefault="000A491E" w:rsidP="00842988">
            <w:pPr>
              <w:pStyle w:val="TableParagraph"/>
              <w:ind w:right="5"/>
              <w:jc w:val="center"/>
              <w:rPr>
                <w:rFonts w:ascii="Arial" w:hAnsi="Arial" w:cs="Arial"/>
              </w:rPr>
            </w:pPr>
            <w:r w:rsidRPr="000A491E">
              <w:rPr>
                <w:rFonts w:ascii="Arial" w:hAnsi="Arial" w:cs="Arial"/>
              </w:rPr>
              <w:t>7</w:t>
            </w:r>
          </w:p>
        </w:tc>
        <w:tc>
          <w:tcPr>
            <w:tcW w:w="9545" w:type="dxa"/>
          </w:tcPr>
          <w:p w14:paraId="5A7DF3EB" w14:textId="42285097" w:rsidR="000A491E" w:rsidRPr="000A491E" w:rsidRDefault="000A491E" w:rsidP="00ED29F9">
            <w:pPr>
              <w:pStyle w:val="TableParagraph"/>
              <w:spacing w:before="262" w:line="242" w:lineRule="auto"/>
              <w:ind w:left="124" w:right="257" w:hanging="5"/>
              <w:rPr>
                <w:rFonts w:ascii="Arial" w:hAnsi="Arial" w:cs="Arial"/>
              </w:rPr>
            </w:pPr>
            <w:proofErr w:type="spellStart"/>
            <w:r w:rsidRPr="000A491E">
              <w:rPr>
                <w:rFonts w:ascii="Arial" w:hAnsi="Arial" w:cs="Arial"/>
              </w:rPr>
              <w:t>Iscrizione</w:t>
            </w:r>
            <w:proofErr w:type="spellEnd"/>
            <w:r w:rsidRPr="000A491E">
              <w:rPr>
                <w:rFonts w:ascii="Arial" w:hAnsi="Arial" w:cs="Arial"/>
                <w:spacing w:val="1"/>
              </w:rPr>
              <w:t xml:space="preserve"> </w:t>
            </w:r>
            <w:proofErr w:type="spellStart"/>
            <w:r w:rsidRPr="000A491E">
              <w:rPr>
                <w:rFonts w:ascii="Arial" w:hAnsi="Arial" w:cs="Arial"/>
              </w:rPr>
              <w:t>nell’elenco</w:t>
            </w:r>
            <w:proofErr w:type="spellEnd"/>
            <w:r w:rsidRPr="000A491E">
              <w:rPr>
                <w:rFonts w:ascii="Arial" w:hAnsi="Arial" w:cs="Arial"/>
              </w:rPr>
              <w:t xml:space="preserve"> </w:t>
            </w:r>
            <w:proofErr w:type="spellStart"/>
            <w:r w:rsidRPr="000A491E">
              <w:rPr>
                <w:rFonts w:ascii="Arial" w:hAnsi="Arial" w:cs="Arial"/>
              </w:rPr>
              <w:t>delle</w:t>
            </w:r>
            <w:proofErr w:type="spellEnd"/>
            <w:r w:rsidRPr="000A491E">
              <w:rPr>
                <w:rFonts w:ascii="Arial" w:hAnsi="Arial" w:cs="Arial"/>
                <w:spacing w:val="3"/>
              </w:rPr>
              <w:t xml:space="preserve"> </w:t>
            </w:r>
            <w:proofErr w:type="spellStart"/>
            <w:r w:rsidRPr="000A491E">
              <w:rPr>
                <w:rFonts w:ascii="Arial" w:hAnsi="Arial" w:cs="Arial"/>
              </w:rPr>
              <w:t>imprese</w:t>
            </w:r>
            <w:proofErr w:type="spellEnd"/>
            <w:r w:rsidRPr="000A491E">
              <w:rPr>
                <w:rFonts w:ascii="Arial" w:hAnsi="Arial" w:cs="Arial"/>
                <w:spacing w:val="2"/>
              </w:rPr>
              <w:t xml:space="preserve"> </w:t>
            </w:r>
            <w:r w:rsidRPr="000A491E">
              <w:rPr>
                <w:rFonts w:ascii="Arial" w:hAnsi="Arial" w:cs="Arial"/>
              </w:rPr>
              <w:t>con</w:t>
            </w:r>
            <w:r w:rsidRPr="000A491E">
              <w:rPr>
                <w:rFonts w:ascii="Arial" w:hAnsi="Arial" w:cs="Arial"/>
                <w:spacing w:val="2"/>
              </w:rPr>
              <w:t xml:space="preserve"> </w:t>
            </w:r>
            <w:r w:rsidRPr="000A491E">
              <w:rPr>
                <w:rFonts w:ascii="Arial" w:hAnsi="Arial" w:cs="Arial"/>
              </w:rPr>
              <w:t>rating</w:t>
            </w:r>
            <w:r w:rsidRPr="000A491E">
              <w:rPr>
                <w:rFonts w:ascii="Arial" w:hAnsi="Arial" w:cs="Arial"/>
                <w:spacing w:val="3"/>
              </w:rPr>
              <w:t xml:space="preserve"> </w:t>
            </w:r>
            <w:r w:rsidRPr="000A491E">
              <w:rPr>
                <w:rFonts w:ascii="Arial" w:hAnsi="Arial" w:cs="Arial"/>
              </w:rPr>
              <w:t>di</w:t>
            </w:r>
            <w:r w:rsidRPr="000A491E">
              <w:rPr>
                <w:rFonts w:ascii="Arial" w:hAnsi="Arial" w:cs="Arial"/>
                <w:spacing w:val="2"/>
              </w:rPr>
              <w:t xml:space="preserve"> </w:t>
            </w:r>
            <w:proofErr w:type="spellStart"/>
            <w:r w:rsidRPr="000A491E">
              <w:rPr>
                <w:rFonts w:ascii="Arial" w:hAnsi="Arial" w:cs="Arial"/>
              </w:rPr>
              <w:t>legalità</w:t>
            </w:r>
            <w:proofErr w:type="spellEnd"/>
            <w:r w:rsidRPr="000A491E">
              <w:rPr>
                <w:rFonts w:ascii="Arial" w:hAnsi="Arial" w:cs="Arial"/>
                <w:spacing w:val="4"/>
              </w:rPr>
              <w:t xml:space="preserve"> </w:t>
            </w:r>
            <w:r w:rsidRPr="000A491E">
              <w:rPr>
                <w:rFonts w:ascii="Arial" w:hAnsi="Arial" w:cs="Arial"/>
              </w:rPr>
              <w:t>e/o</w:t>
            </w:r>
            <w:r w:rsidRPr="000A491E">
              <w:rPr>
                <w:rFonts w:ascii="Arial" w:hAnsi="Arial" w:cs="Arial"/>
                <w:spacing w:val="2"/>
              </w:rPr>
              <w:t xml:space="preserve"> </w:t>
            </w:r>
            <w:proofErr w:type="spellStart"/>
            <w:r w:rsidRPr="000A491E">
              <w:rPr>
                <w:rFonts w:ascii="Arial" w:hAnsi="Arial" w:cs="Arial"/>
              </w:rPr>
              <w:t>nell’elenco</w:t>
            </w:r>
            <w:proofErr w:type="spellEnd"/>
            <w:r w:rsidRPr="000A491E">
              <w:rPr>
                <w:rFonts w:ascii="Arial" w:hAnsi="Arial" w:cs="Arial"/>
                <w:spacing w:val="3"/>
              </w:rPr>
              <w:t xml:space="preserve"> </w:t>
            </w:r>
            <w:proofErr w:type="spellStart"/>
            <w:r w:rsidRPr="000A491E">
              <w:rPr>
                <w:rFonts w:ascii="Arial" w:hAnsi="Arial" w:cs="Arial"/>
              </w:rPr>
              <w:t>delle</w:t>
            </w:r>
            <w:proofErr w:type="spellEnd"/>
            <w:r w:rsidRPr="000A491E">
              <w:rPr>
                <w:rFonts w:ascii="Arial" w:hAnsi="Arial" w:cs="Arial"/>
                <w:spacing w:val="3"/>
              </w:rPr>
              <w:t xml:space="preserve"> </w:t>
            </w:r>
            <w:proofErr w:type="spellStart"/>
            <w:r w:rsidRPr="000A491E">
              <w:rPr>
                <w:rFonts w:ascii="Arial" w:hAnsi="Arial" w:cs="Arial"/>
              </w:rPr>
              <w:t>imprese</w:t>
            </w:r>
            <w:proofErr w:type="spellEnd"/>
            <w:r w:rsidRPr="000A491E">
              <w:rPr>
                <w:rFonts w:ascii="Arial" w:hAnsi="Arial" w:cs="Arial"/>
                <w:spacing w:val="3"/>
              </w:rPr>
              <w:t xml:space="preserve"> </w:t>
            </w:r>
            <w:r w:rsidRPr="000A491E">
              <w:rPr>
                <w:rFonts w:ascii="Arial" w:hAnsi="Arial" w:cs="Arial"/>
              </w:rPr>
              <w:t>con</w:t>
            </w:r>
            <w:r w:rsidRPr="000A491E">
              <w:rPr>
                <w:rFonts w:ascii="Arial" w:hAnsi="Arial" w:cs="Arial"/>
                <w:spacing w:val="2"/>
              </w:rPr>
              <w:t xml:space="preserve"> </w:t>
            </w:r>
            <w:r w:rsidRPr="000A491E">
              <w:rPr>
                <w:rFonts w:ascii="Arial" w:hAnsi="Arial" w:cs="Arial"/>
              </w:rPr>
              <w:t>rating</w:t>
            </w:r>
            <w:r w:rsidRPr="000A491E">
              <w:rPr>
                <w:rFonts w:ascii="Arial" w:hAnsi="Arial" w:cs="Arial"/>
                <w:spacing w:val="4"/>
              </w:rPr>
              <w:t xml:space="preserve"> </w:t>
            </w:r>
            <w:r w:rsidRPr="000A491E">
              <w:rPr>
                <w:rFonts w:ascii="Arial" w:hAnsi="Arial" w:cs="Arial"/>
              </w:rPr>
              <w:t>di</w:t>
            </w:r>
            <w:r w:rsidRPr="000A491E">
              <w:rPr>
                <w:rFonts w:ascii="Arial" w:hAnsi="Arial" w:cs="Arial"/>
                <w:spacing w:val="-63"/>
              </w:rPr>
              <w:t xml:space="preserve"> </w:t>
            </w:r>
            <w:r w:rsidRPr="000A491E">
              <w:rPr>
                <w:rFonts w:ascii="Arial" w:hAnsi="Arial" w:cs="Arial"/>
              </w:rPr>
              <w:t>impresa</w:t>
            </w:r>
            <w:r w:rsidRPr="000A491E">
              <w:rPr>
                <w:rFonts w:ascii="Arial" w:hAnsi="Arial" w:cs="Arial"/>
              </w:rPr>
              <w:tab/>
            </w:r>
            <w:r w:rsidR="00ED29F9">
              <w:rPr>
                <w:rFonts w:ascii="Arial" w:hAnsi="Arial" w:cs="Arial"/>
              </w:rPr>
              <w:t xml:space="preserve"> </w:t>
            </w:r>
            <w:r w:rsidRPr="000A491E">
              <w:rPr>
                <w:rFonts w:ascii="Arial" w:hAnsi="Arial" w:cs="Arial"/>
              </w:rPr>
              <w:t>(</w:t>
            </w:r>
            <w:proofErr w:type="spellStart"/>
            <w:r w:rsidRPr="000A491E">
              <w:rPr>
                <w:rFonts w:ascii="Arial" w:hAnsi="Arial" w:cs="Arial"/>
              </w:rPr>
              <w:t>presso</w:t>
            </w:r>
            <w:proofErr w:type="spellEnd"/>
            <w:r w:rsidRPr="000A491E">
              <w:rPr>
                <w:rFonts w:ascii="Arial" w:hAnsi="Arial" w:cs="Arial"/>
              </w:rPr>
              <w:tab/>
            </w:r>
            <w:proofErr w:type="spellStart"/>
            <w:r w:rsidRPr="000A491E">
              <w:rPr>
                <w:rFonts w:ascii="Arial" w:hAnsi="Arial" w:cs="Arial"/>
              </w:rPr>
              <w:t>l’ANAC</w:t>
            </w:r>
            <w:proofErr w:type="spellEnd"/>
            <w:r w:rsidRPr="000A491E">
              <w:rPr>
                <w:rFonts w:ascii="Arial" w:hAnsi="Arial" w:cs="Arial"/>
              </w:rPr>
              <w:tab/>
              <w:t>ex</w:t>
            </w:r>
            <w:r w:rsidRPr="000A491E">
              <w:rPr>
                <w:rFonts w:ascii="Arial" w:hAnsi="Arial" w:cs="Arial"/>
              </w:rPr>
              <w:tab/>
              <w:t>art.</w:t>
            </w:r>
            <w:r w:rsidRPr="000A491E">
              <w:rPr>
                <w:rFonts w:ascii="Arial" w:hAnsi="Arial" w:cs="Arial"/>
              </w:rPr>
              <w:tab/>
              <w:t>83,</w:t>
            </w:r>
            <w:r w:rsidRPr="000A491E">
              <w:rPr>
                <w:rFonts w:ascii="Arial" w:hAnsi="Arial" w:cs="Arial"/>
              </w:rPr>
              <w:tab/>
              <w:t>comma</w:t>
            </w:r>
            <w:r w:rsidRPr="000A491E">
              <w:rPr>
                <w:rFonts w:ascii="Arial" w:hAnsi="Arial" w:cs="Arial"/>
              </w:rPr>
              <w:tab/>
              <w:t>10</w:t>
            </w:r>
            <w:r w:rsidR="00ED29F9">
              <w:rPr>
                <w:rFonts w:ascii="Arial" w:hAnsi="Arial" w:cs="Arial"/>
              </w:rPr>
              <w:t xml:space="preserve"> </w:t>
            </w:r>
            <w:proofErr w:type="spellStart"/>
            <w:proofErr w:type="gramStart"/>
            <w:r w:rsidRPr="000A491E">
              <w:rPr>
                <w:rFonts w:ascii="Arial" w:hAnsi="Arial" w:cs="Arial"/>
              </w:rPr>
              <w:t>d.lgs.vo</w:t>
            </w:r>
            <w:proofErr w:type="spellEnd"/>
            <w:proofErr w:type="gramEnd"/>
            <w:r w:rsidRPr="000A491E">
              <w:rPr>
                <w:rFonts w:ascii="Arial" w:hAnsi="Arial" w:cs="Arial"/>
                <w:spacing w:val="-4"/>
              </w:rPr>
              <w:t xml:space="preserve"> </w:t>
            </w:r>
            <w:r w:rsidRPr="000A491E">
              <w:rPr>
                <w:rFonts w:ascii="Arial" w:hAnsi="Arial" w:cs="Arial"/>
              </w:rPr>
              <w:t>n.</w:t>
            </w:r>
            <w:r w:rsidRPr="000A491E">
              <w:rPr>
                <w:rFonts w:ascii="Arial" w:hAnsi="Arial" w:cs="Arial"/>
                <w:spacing w:val="-1"/>
              </w:rPr>
              <w:t xml:space="preserve"> </w:t>
            </w:r>
            <w:r w:rsidRPr="000A491E">
              <w:rPr>
                <w:rFonts w:ascii="Arial" w:hAnsi="Arial" w:cs="Arial"/>
              </w:rPr>
              <w:t>50/2016</w:t>
            </w:r>
            <w:r w:rsidRPr="000A491E">
              <w:rPr>
                <w:rFonts w:ascii="Arial" w:hAnsi="Arial" w:cs="Arial"/>
                <w:spacing w:val="-4"/>
              </w:rPr>
              <w:t xml:space="preserve"> </w:t>
            </w:r>
            <w:r w:rsidRPr="000A491E">
              <w:rPr>
                <w:rFonts w:ascii="Arial" w:hAnsi="Arial" w:cs="Arial"/>
              </w:rPr>
              <w:t>e</w:t>
            </w:r>
            <w:r w:rsidRPr="000A491E">
              <w:rPr>
                <w:rFonts w:ascii="Arial" w:hAnsi="Arial" w:cs="Arial"/>
                <w:spacing w:val="-2"/>
              </w:rPr>
              <w:t xml:space="preserve"> </w:t>
            </w:r>
            <w:proofErr w:type="spellStart"/>
            <w:r w:rsidRPr="000A491E">
              <w:rPr>
                <w:rFonts w:ascii="Arial" w:hAnsi="Arial" w:cs="Arial"/>
              </w:rPr>
              <w:t>ss.mm.ii</w:t>
            </w:r>
            <w:proofErr w:type="spellEnd"/>
            <w:r w:rsidRPr="000A491E">
              <w:rPr>
                <w:rFonts w:ascii="Arial" w:hAnsi="Arial" w:cs="Arial"/>
              </w:rPr>
              <w:t>.)</w:t>
            </w:r>
            <w:r w:rsidRPr="000A491E">
              <w:rPr>
                <w:rFonts w:ascii="Arial" w:hAnsi="Arial" w:cs="Arial"/>
                <w:spacing w:val="-3"/>
              </w:rPr>
              <w:t xml:space="preserve"> </w:t>
            </w:r>
            <w:r w:rsidRPr="000A491E">
              <w:rPr>
                <w:rFonts w:ascii="Arial" w:hAnsi="Arial" w:cs="Arial"/>
              </w:rPr>
              <w:t>(</w:t>
            </w:r>
            <w:proofErr w:type="spellStart"/>
            <w:proofErr w:type="gramStart"/>
            <w:r w:rsidRPr="000A491E">
              <w:rPr>
                <w:rFonts w:ascii="Arial" w:hAnsi="Arial" w:cs="Arial"/>
              </w:rPr>
              <w:t>dichiarazione</w:t>
            </w:r>
            <w:proofErr w:type="spellEnd"/>
            <w:proofErr w:type="gramEnd"/>
            <w:r w:rsidRPr="000A491E">
              <w:rPr>
                <w:rFonts w:ascii="Arial" w:hAnsi="Arial" w:cs="Arial"/>
                <w:spacing w:val="-2"/>
              </w:rPr>
              <w:t xml:space="preserve"> </w:t>
            </w:r>
            <w:proofErr w:type="spellStart"/>
            <w:r w:rsidRPr="000A491E">
              <w:rPr>
                <w:rFonts w:ascii="Arial" w:hAnsi="Arial" w:cs="Arial"/>
              </w:rPr>
              <w:t>sostitutiva</w:t>
            </w:r>
            <w:proofErr w:type="spellEnd"/>
            <w:r w:rsidRPr="000A491E">
              <w:rPr>
                <w:rFonts w:ascii="Arial" w:hAnsi="Arial" w:cs="Arial"/>
                <w:spacing w:val="-1"/>
              </w:rPr>
              <w:t xml:space="preserve"> </w:t>
            </w:r>
            <w:r w:rsidRPr="000A491E">
              <w:rPr>
                <w:rFonts w:ascii="Arial" w:hAnsi="Arial" w:cs="Arial"/>
              </w:rPr>
              <w:t>ex</w:t>
            </w:r>
            <w:r w:rsidRPr="000A491E">
              <w:rPr>
                <w:rFonts w:ascii="Arial" w:hAnsi="Arial" w:cs="Arial"/>
                <w:spacing w:val="-3"/>
              </w:rPr>
              <w:t xml:space="preserve"> </w:t>
            </w:r>
            <w:proofErr w:type="spellStart"/>
            <w:r w:rsidRPr="000A491E">
              <w:rPr>
                <w:rFonts w:ascii="Arial" w:hAnsi="Arial" w:cs="Arial"/>
              </w:rPr>
              <w:t>artt</w:t>
            </w:r>
            <w:proofErr w:type="spellEnd"/>
            <w:r w:rsidRPr="000A491E">
              <w:rPr>
                <w:rFonts w:ascii="Arial" w:hAnsi="Arial" w:cs="Arial"/>
              </w:rPr>
              <w:t>.</w:t>
            </w:r>
            <w:r w:rsidRPr="000A491E">
              <w:rPr>
                <w:rFonts w:ascii="Arial" w:hAnsi="Arial" w:cs="Arial"/>
                <w:spacing w:val="-1"/>
              </w:rPr>
              <w:t xml:space="preserve"> </w:t>
            </w:r>
            <w:r w:rsidRPr="000A491E">
              <w:rPr>
                <w:rFonts w:ascii="Arial" w:hAnsi="Arial" w:cs="Arial"/>
              </w:rPr>
              <w:t>46</w:t>
            </w:r>
            <w:r w:rsidRPr="000A491E">
              <w:rPr>
                <w:rFonts w:ascii="Arial" w:hAnsi="Arial" w:cs="Arial"/>
                <w:spacing w:val="-2"/>
              </w:rPr>
              <w:t xml:space="preserve"> </w:t>
            </w:r>
            <w:r w:rsidRPr="000A491E">
              <w:rPr>
                <w:rFonts w:ascii="Arial" w:hAnsi="Arial" w:cs="Arial"/>
              </w:rPr>
              <w:t>e</w:t>
            </w:r>
            <w:r w:rsidRPr="000A491E">
              <w:rPr>
                <w:rFonts w:ascii="Arial" w:hAnsi="Arial" w:cs="Arial"/>
                <w:spacing w:val="-5"/>
              </w:rPr>
              <w:t xml:space="preserve"> </w:t>
            </w:r>
            <w:r w:rsidRPr="000A491E">
              <w:rPr>
                <w:rFonts w:ascii="Arial" w:hAnsi="Arial" w:cs="Arial"/>
              </w:rPr>
              <w:t>47</w:t>
            </w:r>
            <w:r w:rsidRPr="000A491E">
              <w:rPr>
                <w:rFonts w:ascii="Arial" w:hAnsi="Arial" w:cs="Arial"/>
                <w:spacing w:val="-7"/>
              </w:rPr>
              <w:t xml:space="preserve"> </w:t>
            </w:r>
            <w:proofErr w:type="spellStart"/>
            <w:r w:rsidRPr="000A491E">
              <w:rPr>
                <w:rFonts w:ascii="Arial" w:hAnsi="Arial" w:cs="Arial"/>
              </w:rPr>
              <w:t>D.p.r</w:t>
            </w:r>
            <w:proofErr w:type="spellEnd"/>
            <w:r w:rsidRPr="000A491E">
              <w:rPr>
                <w:rFonts w:ascii="Arial" w:hAnsi="Arial" w:cs="Arial"/>
              </w:rPr>
              <w:t>.</w:t>
            </w:r>
            <w:r w:rsidRPr="000A491E">
              <w:rPr>
                <w:rFonts w:ascii="Arial" w:hAnsi="Arial" w:cs="Arial"/>
                <w:spacing w:val="-2"/>
              </w:rPr>
              <w:t xml:space="preserve"> </w:t>
            </w:r>
            <w:r w:rsidRPr="000A491E">
              <w:rPr>
                <w:rFonts w:ascii="Arial" w:hAnsi="Arial" w:cs="Arial"/>
              </w:rPr>
              <w:t>445/2000)</w:t>
            </w:r>
          </w:p>
        </w:tc>
      </w:tr>
    </w:tbl>
    <w:p w14:paraId="18D192DA" w14:textId="142A1072" w:rsidR="006C6506" w:rsidRPr="00024674" w:rsidRDefault="006C6506" w:rsidP="00024674">
      <w:pPr>
        <w:autoSpaceDE w:val="0"/>
        <w:autoSpaceDN w:val="0"/>
        <w:adjustRightInd w:val="0"/>
        <w:ind w:right="-1"/>
        <w:rPr>
          <w:rFonts w:ascii="Arial" w:hAnsi="Arial" w:cs="Arial"/>
          <w:color w:val="984806" w:themeColor="accent6" w:themeShade="80"/>
        </w:rPr>
      </w:pPr>
    </w:p>
    <w:p w14:paraId="2CC59658" w14:textId="5D534637"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Pertanto si allega alla presente domanda la seguente documentazione a dimostrazione dei criteri sopra indicati:</w:t>
      </w:r>
    </w:p>
    <w:p w14:paraId="3542DBEA" w14:textId="1DABF058"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A ………………….</w:t>
      </w:r>
    </w:p>
    <w:p w14:paraId="68301D68" w14:textId="5514FBAD"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B …………………</w:t>
      </w:r>
    </w:p>
    <w:p w14:paraId="21081156" w14:textId="568A3300" w:rsidR="00AE4FE2" w:rsidRPr="00024674" w:rsidRDefault="00AE4FE2" w:rsidP="00024674">
      <w:pPr>
        <w:autoSpaceDE w:val="0"/>
        <w:autoSpaceDN w:val="0"/>
        <w:adjustRightInd w:val="0"/>
        <w:ind w:right="-1"/>
        <w:rPr>
          <w:rFonts w:ascii="Arial" w:hAnsi="Arial" w:cs="Arial"/>
          <w:bCs/>
          <w:color w:val="000000"/>
        </w:rPr>
      </w:pPr>
      <w:r w:rsidRPr="00024674">
        <w:rPr>
          <w:rFonts w:ascii="Arial" w:hAnsi="Arial" w:cs="Arial"/>
          <w:bCs/>
          <w:color w:val="000000"/>
        </w:rPr>
        <w:t>C ……………………….</w:t>
      </w:r>
    </w:p>
    <w:p w14:paraId="4940EB26" w14:textId="77777777" w:rsidR="004479AC" w:rsidRPr="00024674" w:rsidRDefault="004479AC" w:rsidP="00024674">
      <w:pPr>
        <w:autoSpaceDE w:val="0"/>
        <w:autoSpaceDN w:val="0"/>
        <w:adjustRightInd w:val="0"/>
        <w:ind w:right="-1"/>
        <w:rPr>
          <w:rFonts w:ascii="Arial" w:hAnsi="Arial" w:cs="Arial"/>
          <w:bCs/>
          <w:color w:val="000000"/>
        </w:rPr>
      </w:pPr>
    </w:p>
    <w:p w14:paraId="5A89E58C" w14:textId="77777777" w:rsidR="00A0690A" w:rsidRPr="00BC6F2E" w:rsidRDefault="00A0690A" w:rsidP="00BC6F2E">
      <w:pPr>
        <w:pStyle w:val="Titolo2"/>
        <w:ind w:right="-1"/>
        <w:rPr>
          <w:rFonts w:ascii="Arial" w:hAnsi="Arial" w:cs="Arial"/>
          <w:b/>
          <w:bCs/>
          <w:sz w:val="24"/>
        </w:rPr>
      </w:pPr>
      <w:r w:rsidRPr="00BC6F2E">
        <w:rPr>
          <w:rFonts w:ascii="Arial" w:hAnsi="Arial" w:cs="Arial"/>
          <w:b/>
          <w:bCs/>
          <w:sz w:val="24"/>
        </w:rPr>
        <w:t>SI IMPEGNA</w:t>
      </w:r>
    </w:p>
    <w:p w14:paraId="77381668" w14:textId="29DF376C" w:rsidR="00A0690A" w:rsidRDefault="00A0690A"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a corrispondere puntualmente, entro il termine prescritto </w:t>
      </w:r>
      <w:r w:rsidR="00AE4FE2" w:rsidRPr="00024674">
        <w:rPr>
          <w:rFonts w:ascii="Arial" w:hAnsi="Arial" w:cs="Arial"/>
        </w:rPr>
        <w:t xml:space="preserve">dalla Commissione esaminatrice </w:t>
      </w:r>
      <w:r w:rsidRPr="00024674">
        <w:rPr>
          <w:rFonts w:ascii="Arial" w:hAnsi="Arial" w:cs="Arial"/>
        </w:rPr>
        <w:t>dalla data di ricevimento delle rispettive note, le integrazioni documentali eventualmente richieste per il completamento degli accertamenti istruttori;</w:t>
      </w:r>
    </w:p>
    <w:p w14:paraId="2DF16D9D" w14:textId="77777777" w:rsidR="000A491E" w:rsidRPr="00024674" w:rsidRDefault="000A491E" w:rsidP="00024674">
      <w:pPr>
        <w:autoSpaceDE w:val="0"/>
        <w:autoSpaceDN w:val="0"/>
        <w:adjustRightInd w:val="0"/>
        <w:ind w:left="567" w:right="-1" w:hanging="227"/>
        <w:rPr>
          <w:rFonts w:ascii="Arial" w:hAnsi="Arial" w:cs="Arial"/>
          <w:bCs/>
          <w:color w:val="000000"/>
        </w:rPr>
      </w:pPr>
    </w:p>
    <w:p w14:paraId="4D9F5905" w14:textId="2A9C9C97" w:rsidR="00705C30" w:rsidRPr="00024674" w:rsidRDefault="00A0690A"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w:t>
      </w:r>
      <w:r w:rsidR="00705C30" w:rsidRPr="00024674">
        <w:rPr>
          <w:rFonts w:ascii="Arial" w:hAnsi="Arial" w:cs="Arial"/>
        </w:rPr>
        <w:t>a corrispondere il costo di assegnazione del lotto secondo le seguenti modalità:</w:t>
      </w:r>
    </w:p>
    <w:p w14:paraId="3B487B37" w14:textId="2875A44F" w:rsidR="00705C30" w:rsidRPr="00024674" w:rsidRDefault="000A491E" w:rsidP="00024674">
      <w:pPr>
        <w:pStyle w:val="Paragrafoelenco"/>
        <w:numPr>
          <w:ilvl w:val="0"/>
          <w:numId w:val="15"/>
        </w:numPr>
        <w:autoSpaceDE w:val="0"/>
        <w:autoSpaceDN w:val="0"/>
        <w:adjustRightInd w:val="0"/>
        <w:ind w:left="851" w:right="-1" w:hanging="284"/>
        <w:rPr>
          <w:rFonts w:ascii="Arial" w:hAnsi="Arial" w:cs="Arial"/>
        </w:rPr>
      </w:pPr>
      <w:r>
        <w:rPr>
          <w:rFonts w:ascii="Arial" w:hAnsi="Arial" w:cs="Arial"/>
        </w:rPr>
        <w:t>6</w:t>
      </w:r>
      <w:r w:rsidR="00705C30" w:rsidRPr="00024674">
        <w:rPr>
          <w:rFonts w:ascii="Arial" w:hAnsi="Arial" w:cs="Arial"/>
        </w:rPr>
        <w:t>0 % all’atto dell’assegnazione provvisoria;</w:t>
      </w:r>
    </w:p>
    <w:p w14:paraId="66ABD2BB" w14:textId="16860100" w:rsidR="00705C30" w:rsidRDefault="000A491E" w:rsidP="00024674">
      <w:pPr>
        <w:pStyle w:val="Paragrafoelenco"/>
        <w:numPr>
          <w:ilvl w:val="0"/>
          <w:numId w:val="15"/>
        </w:numPr>
        <w:autoSpaceDE w:val="0"/>
        <w:autoSpaceDN w:val="0"/>
        <w:adjustRightInd w:val="0"/>
        <w:ind w:left="851" w:right="-1" w:hanging="284"/>
        <w:rPr>
          <w:rFonts w:ascii="Arial" w:hAnsi="Arial" w:cs="Arial"/>
        </w:rPr>
      </w:pPr>
      <w:r>
        <w:rPr>
          <w:rFonts w:ascii="Arial" w:hAnsi="Arial" w:cs="Arial"/>
        </w:rPr>
        <w:t>4</w:t>
      </w:r>
      <w:r w:rsidR="00705C30" w:rsidRPr="00024674">
        <w:rPr>
          <w:rFonts w:ascii="Arial" w:hAnsi="Arial" w:cs="Arial"/>
        </w:rPr>
        <w:t>0 % all’atto di sottoscrizione della Convenzione;</w:t>
      </w:r>
    </w:p>
    <w:p w14:paraId="00A7184F" w14:textId="77777777" w:rsidR="000A491E" w:rsidRPr="00024674" w:rsidRDefault="000A491E" w:rsidP="000A491E">
      <w:pPr>
        <w:pStyle w:val="Paragrafoelenco"/>
        <w:autoSpaceDE w:val="0"/>
        <w:autoSpaceDN w:val="0"/>
        <w:adjustRightInd w:val="0"/>
        <w:ind w:left="851" w:right="-1"/>
        <w:rPr>
          <w:rFonts w:ascii="Arial" w:hAnsi="Arial" w:cs="Arial"/>
        </w:rPr>
      </w:pPr>
    </w:p>
    <w:p w14:paraId="3DC078DC" w14:textId="554DCB56" w:rsidR="00A0690A" w:rsidRDefault="00705C30"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w:t>
      </w:r>
      <w:r w:rsidR="00A0690A" w:rsidRPr="00024674">
        <w:rPr>
          <w:rFonts w:ascii="Arial" w:hAnsi="Arial" w:cs="Arial"/>
        </w:rPr>
        <w:t xml:space="preserve">a sottoscrivere la </w:t>
      </w:r>
      <w:r w:rsidR="00AE4FE2" w:rsidRPr="00024674">
        <w:rPr>
          <w:rFonts w:ascii="Arial" w:hAnsi="Arial" w:cs="Arial"/>
        </w:rPr>
        <w:t>C</w:t>
      </w:r>
      <w:r w:rsidR="00A0690A" w:rsidRPr="00024674">
        <w:rPr>
          <w:rFonts w:ascii="Arial" w:hAnsi="Arial" w:cs="Arial"/>
        </w:rPr>
        <w:t xml:space="preserve">onvenzione </w:t>
      </w:r>
      <w:r w:rsidR="00AE4FE2" w:rsidRPr="00024674">
        <w:rPr>
          <w:rFonts w:ascii="Arial" w:hAnsi="Arial" w:cs="Arial"/>
        </w:rPr>
        <w:t xml:space="preserve">per la concessione in diritto di proprietà di </w:t>
      </w:r>
      <w:r w:rsidR="00A0690A" w:rsidRPr="00024674">
        <w:rPr>
          <w:rFonts w:ascii="Arial" w:hAnsi="Arial" w:cs="Arial"/>
        </w:rPr>
        <w:t>entro i termini stabiliti dall’Amministrazione Comunale;</w:t>
      </w:r>
    </w:p>
    <w:p w14:paraId="608E7C92" w14:textId="77777777" w:rsidR="000A491E" w:rsidRPr="00024674" w:rsidRDefault="000A491E" w:rsidP="00024674">
      <w:pPr>
        <w:autoSpaceDE w:val="0"/>
        <w:autoSpaceDN w:val="0"/>
        <w:adjustRightInd w:val="0"/>
        <w:ind w:left="567" w:right="-1" w:hanging="227"/>
        <w:rPr>
          <w:rFonts w:ascii="Arial" w:hAnsi="Arial" w:cs="Arial"/>
        </w:rPr>
      </w:pPr>
    </w:p>
    <w:p w14:paraId="1991734F" w14:textId="409949AD" w:rsidR="00705C30" w:rsidRPr="00024674" w:rsidRDefault="00705C30" w:rsidP="00024674">
      <w:pPr>
        <w:autoSpaceDE w:val="0"/>
        <w:autoSpaceDN w:val="0"/>
        <w:adjustRightInd w:val="0"/>
        <w:ind w:left="567" w:right="-1" w:hanging="227"/>
        <w:rPr>
          <w:rFonts w:ascii="Arial" w:hAnsi="Arial" w:cs="Arial"/>
        </w:rPr>
      </w:pPr>
      <w:r w:rsidRPr="00024674">
        <w:rPr>
          <w:rFonts w:ascii="Arial" w:hAnsi="Arial" w:cs="Arial"/>
        </w:rPr>
        <w:sym w:font="Wingdings" w:char="F0A8"/>
      </w:r>
      <w:r w:rsidRPr="00024674">
        <w:rPr>
          <w:rFonts w:ascii="Arial" w:hAnsi="Arial" w:cs="Arial"/>
        </w:rPr>
        <w:t xml:space="preserve"> a corrispondere </w:t>
      </w:r>
      <w:r w:rsidR="00801403" w:rsidRPr="00024674">
        <w:rPr>
          <w:rFonts w:ascii="Arial" w:hAnsi="Arial" w:cs="Arial"/>
        </w:rPr>
        <w:t>al</w:t>
      </w:r>
      <w:r w:rsidRPr="00024674">
        <w:rPr>
          <w:rFonts w:ascii="Arial" w:hAnsi="Arial" w:cs="Arial"/>
        </w:rPr>
        <w:t xml:space="preserve"> rilascio del Permesso di Costruire:</w:t>
      </w:r>
    </w:p>
    <w:p w14:paraId="7C0150CC" w14:textId="77777777" w:rsidR="00705C30" w:rsidRPr="00024674" w:rsidRDefault="00705C30" w:rsidP="00024674">
      <w:pPr>
        <w:pStyle w:val="Paragrafoelenco"/>
        <w:numPr>
          <w:ilvl w:val="0"/>
          <w:numId w:val="15"/>
        </w:numPr>
        <w:autoSpaceDE w:val="0"/>
        <w:autoSpaceDN w:val="0"/>
        <w:adjustRightInd w:val="0"/>
        <w:ind w:left="851" w:right="-1" w:hanging="284"/>
        <w:rPr>
          <w:rFonts w:ascii="Arial" w:hAnsi="Arial" w:cs="Arial"/>
        </w:rPr>
      </w:pPr>
      <w:r w:rsidRPr="00024674">
        <w:rPr>
          <w:rFonts w:ascii="Arial" w:hAnsi="Arial" w:cs="Arial"/>
        </w:rPr>
        <w:t>gli Oneri di urbanizzazione secondaria, relativamente al capannone e agli uffici;</w:t>
      </w:r>
    </w:p>
    <w:p w14:paraId="206D74A6" w14:textId="75FE70D3" w:rsidR="00705C30" w:rsidRPr="00024674" w:rsidRDefault="00705C30" w:rsidP="00024674">
      <w:pPr>
        <w:pStyle w:val="Paragrafoelenco"/>
        <w:numPr>
          <w:ilvl w:val="0"/>
          <w:numId w:val="15"/>
        </w:numPr>
        <w:autoSpaceDE w:val="0"/>
        <w:autoSpaceDN w:val="0"/>
        <w:adjustRightInd w:val="0"/>
        <w:ind w:left="851" w:right="-1" w:hanging="284"/>
        <w:rPr>
          <w:rFonts w:ascii="Arial" w:hAnsi="Arial" w:cs="Arial"/>
        </w:rPr>
      </w:pPr>
      <w:r w:rsidRPr="00024674">
        <w:rPr>
          <w:rFonts w:ascii="Arial" w:hAnsi="Arial" w:cs="Arial"/>
        </w:rPr>
        <w:t>il Costo di Costruzione e gli Oneri di urbanizzazione secondaria, relativamente alla casa del custode.</w:t>
      </w:r>
    </w:p>
    <w:p w14:paraId="1BE96B1D" w14:textId="77777777" w:rsidR="00A0690A" w:rsidRPr="00024674" w:rsidRDefault="00A0690A" w:rsidP="00024674">
      <w:pPr>
        <w:pStyle w:val="Paragrafoelenco"/>
        <w:autoSpaceDE w:val="0"/>
        <w:autoSpaceDN w:val="0"/>
        <w:adjustRightInd w:val="0"/>
        <w:ind w:left="851" w:right="-1"/>
        <w:rPr>
          <w:rFonts w:ascii="Arial" w:hAnsi="Arial" w:cs="Arial"/>
        </w:rPr>
      </w:pPr>
    </w:p>
    <w:p w14:paraId="64BEED2F" w14:textId="77777777" w:rsidR="00A0690A" w:rsidRPr="00024674" w:rsidRDefault="00A0690A" w:rsidP="00024674">
      <w:pPr>
        <w:autoSpaceDE w:val="0"/>
        <w:autoSpaceDN w:val="0"/>
        <w:adjustRightInd w:val="0"/>
        <w:ind w:left="0" w:right="-1"/>
        <w:rPr>
          <w:rFonts w:ascii="Arial" w:hAnsi="Arial" w:cs="Arial"/>
          <w:color w:val="FF0000"/>
          <w:sz w:val="24"/>
        </w:rPr>
      </w:pPr>
    </w:p>
    <w:p w14:paraId="0B9E0004" w14:textId="77777777" w:rsidR="00A0690A" w:rsidRPr="00BC6F2E" w:rsidRDefault="00A0690A" w:rsidP="00BC6F2E">
      <w:pPr>
        <w:pStyle w:val="Titolo2"/>
        <w:ind w:right="-1"/>
        <w:rPr>
          <w:rFonts w:ascii="Arial" w:hAnsi="Arial" w:cs="Arial"/>
          <w:b/>
          <w:bCs/>
          <w:sz w:val="24"/>
        </w:rPr>
      </w:pPr>
      <w:r w:rsidRPr="00BC6F2E">
        <w:rPr>
          <w:rFonts w:ascii="Arial" w:hAnsi="Arial" w:cs="Arial"/>
          <w:b/>
          <w:bCs/>
          <w:sz w:val="24"/>
        </w:rPr>
        <w:t>AUTORIZZA</w:t>
      </w:r>
    </w:p>
    <w:p w14:paraId="4773480F" w14:textId="77777777" w:rsidR="00A0690A" w:rsidRPr="00024674" w:rsidRDefault="00A0690A" w:rsidP="00024674">
      <w:pPr>
        <w:autoSpaceDE w:val="0"/>
        <w:autoSpaceDN w:val="0"/>
        <w:adjustRightInd w:val="0"/>
        <w:ind w:right="-1"/>
        <w:jc w:val="center"/>
        <w:rPr>
          <w:rFonts w:ascii="Arial" w:hAnsi="Arial" w:cs="Arial"/>
          <w:color w:val="FF0000"/>
          <w:sz w:val="24"/>
        </w:rPr>
      </w:pPr>
    </w:p>
    <w:p w14:paraId="2CA0408A" w14:textId="5924CAF2" w:rsidR="00A0690A" w:rsidRPr="00024674" w:rsidRDefault="00A0690A" w:rsidP="00024674">
      <w:pPr>
        <w:autoSpaceDE w:val="0"/>
        <w:autoSpaceDN w:val="0"/>
        <w:adjustRightInd w:val="0"/>
        <w:ind w:right="-1"/>
        <w:rPr>
          <w:rFonts w:ascii="Arial" w:hAnsi="Arial" w:cs="Arial"/>
          <w:bCs/>
          <w:color w:val="000000"/>
        </w:rPr>
      </w:pPr>
      <w:r w:rsidRPr="00024674">
        <w:rPr>
          <w:rFonts w:ascii="Arial" w:hAnsi="Arial" w:cs="Arial"/>
          <w:bCs/>
          <w:color w:val="000000"/>
        </w:rPr>
        <w:t xml:space="preserve">Fin da ora l’Amministrazione Comunale di </w:t>
      </w:r>
      <w:r w:rsidR="00AE4FE2" w:rsidRPr="00024674">
        <w:rPr>
          <w:rFonts w:ascii="Arial" w:hAnsi="Arial" w:cs="Arial"/>
          <w:bCs/>
          <w:color w:val="000000"/>
        </w:rPr>
        <w:t>Ruvo di Puglia</w:t>
      </w:r>
      <w:r w:rsidRPr="00024674">
        <w:rPr>
          <w:rFonts w:ascii="Arial" w:hAnsi="Arial" w:cs="Arial"/>
          <w:bCs/>
          <w:color w:val="000000"/>
        </w:rPr>
        <w:t xml:space="preserve"> e gli incaricati dell’istruttoria ad effettuare tutte le indagini tecniche e amministrative dalla stessa ritenute necessarie in fase di istruttoria.</w:t>
      </w:r>
    </w:p>
    <w:p w14:paraId="1AD8C6DA" w14:textId="77777777" w:rsidR="00A0690A" w:rsidRPr="00024674" w:rsidRDefault="00A0690A" w:rsidP="00024674">
      <w:pPr>
        <w:autoSpaceDE w:val="0"/>
        <w:autoSpaceDN w:val="0"/>
        <w:adjustRightInd w:val="0"/>
        <w:ind w:right="-1"/>
        <w:rPr>
          <w:rFonts w:ascii="Arial" w:hAnsi="Arial" w:cs="Arial"/>
          <w:bCs/>
          <w:color w:val="000000"/>
        </w:rPr>
      </w:pPr>
    </w:p>
    <w:p w14:paraId="09514F13" w14:textId="32A96998" w:rsidR="00A0690A" w:rsidRPr="00024674" w:rsidRDefault="00A0690A" w:rsidP="003D3AB9">
      <w:pPr>
        <w:autoSpaceDE w:val="0"/>
        <w:ind w:left="284" w:right="-1"/>
        <w:rPr>
          <w:rFonts w:ascii="Arial" w:hAnsi="Arial" w:cs="Arial"/>
        </w:rPr>
      </w:pPr>
      <w:r w:rsidRPr="00024674">
        <w:rPr>
          <w:rFonts w:ascii="Arial" w:hAnsi="Arial" w:cs="Arial"/>
          <w:b/>
          <w:bCs/>
          <w:u w:val="single"/>
        </w:rPr>
        <w:t xml:space="preserve">Indica come recapito, per tutte le comunicazioni inerenti </w:t>
      </w:r>
      <w:proofErr w:type="gramStart"/>
      <w:r w:rsidRPr="00024674">
        <w:rPr>
          <w:rFonts w:ascii="Arial" w:hAnsi="Arial" w:cs="Arial"/>
          <w:b/>
          <w:bCs/>
          <w:u w:val="single"/>
        </w:rPr>
        <w:t>la</w:t>
      </w:r>
      <w:proofErr w:type="gramEnd"/>
      <w:r w:rsidRPr="00024674">
        <w:rPr>
          <w:rFonts w:ascii="Arial" w:hAnsi="Arial" w:cs="Arial"/>
          <w:b/>
          <w:bCs/>
          <w:u w:val="single"/>
        </w:rPr>
        <w:t xml:space="preserve"> presente domanda, il seguente indirizzo</w:t>
      </w:r>
      <w:r w:rsidRPr="00024674">
        <w:rPr>
          <w:rFonts w:ascii="Arial" w:hAnsi="Arial" w:cs="Arial"/>
        </w:rPr>
        <w:t>:</w:t>
      </w:r>
    </w:p>
    <w:p w14:paraId="0F533005" w14:textId="77777777" w:rsidR="00A0690A" w:rsidRPr="00024674" w:rsidRDefault="00A0690A" w:rsidP="00024674">
      <w:pPr>
        <w:tabs>
          <w:tab w:val="left" w:pos="567"/>
        </w:tabs>
        <w:autoSpaceDE w:val="0"/>
        <w:ind w:left="0" w:right="-1"/>
        <w:rPr>
          <w:rFonts w:ascii="Arial" w:hAnsi="Arial" w:cs="Arial"/>
          <w:sz w:val="10"/>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9"/>
        <w:gridCol w:w="1255"/>
        <w:gridCol w:w="2405"/>
        <w:gridCol w:w="909"/>
        <w:gridCol w:w="204"/>
        <w:gridCol w:w="74"/>
        <w:gridCol w:w="2750"/>
        <w:gridCol w:w="976"/>
      </w:tblGrid>
      <w:tr w:rsidR="00A0690A" w:rsidRPr="00024674" w14:paraId="079E9D40" w14:textId="77777777" w:rsidTr="00EA1FF6">
        <w:trPr>
          <w:cantSplit/>
          <w:trHeight w:val="448"/>
        </w:trPr>
        <w:tc>
          <w:tcPr>
            <w:tcW w:w="6237" w:type="dxa"/>
            <w:gridSpan w:val="6"/>
          </w:tcPr>
          <w:p w14:paraId="0565F86D"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presso</w:t>
            </w:r>
          </w:p>
        </w:tc>
        <w:tc>
          <w:tcPr>
            <w:tcW w:w="3828" w:type="dxa"/>
            <w:gridSpan w:val="2"/>
          </w:tcPr>
          <w:p w14:paraId="33F82173"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via</w:t>
            </w:r>
          </w:p>
          <w:p w14:paraId="512806ED"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
        </w:tc>
      </w:tr>
      <w:tr w:rsidR="00A0690A" w:rsidRPr="00024674" w14:paraId="3B510174" w14:textId="77777777" w:rsidTr="00EA1FF6">
        <w:trPr>
          <w:cantSplit/>
          <w:trHeight w:val="412"/>
        </w:trPr>
        <w:tc>
          <w:tcPr>
            <w:tcW w:w="1276" w:type="dxa"/>
          </w:tcPr>
          <w:p w14:paraId="6B0349FC"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roofErr w:type="spellStart"/>
            <w:proofErr w:type="gramStart"/>
            <w:r w:rsidRPr="00024674">
              <w:rPr>
                <w:rFonts w:ascii="Arial" w:hAnsi="Arial" w:cs="Arial"/>
                <w:i/>
                <w:iCs/>
                <w:sz w:val="16"/>
                <w:szCs w:val="20"/>
              </w:rPr>
              <w:t>n.civico</w:t>
            </w:r>
            <w:proofErr w:type="spellEnd"/>
            <w:proofErr w:type="gramEnd"/>
          </w:p>
        </w:tc>
        <w:tc>
          <w:tcPr>
            <w:tcW w:w="1276" w:type="dxa"/>
          </w:tcPr>
          <w:p w14:paraId="783A290D"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C.A.P.</w:t>
            </w:r>
          </w:p>
        </w:tc>
        <w:tc>
          <w:tcPr>
            <w:tcW w:w="6520" w:type="dxa"/>
            <w:gridSpan w:val="5"/>
          </w:tcPr>
          <w:p w14:paraId="6A45D620"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città</w:t>
            </w:r>
          </w:p>
        </w:tc>
        <w:tc>
          <w:tcPr>
            <w:tcW w:w="993" w:type="dxa"/>
          </w:tcPr>
          <w:p w14:paraId="143473F4"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roofErr w:type="spellStart"/>
            <w:r w:rsidRPr="00024674">
              <w:rPr>
                <w:rFonts w:ascii="Arial" w:hAnsi="Arial" w:cs="Arial"/>
                <w:i/>
                <w:iCs/>
                <w:sz w:val="16"/>
                <w:szCs w:val="20"/>
              </w:rPr>
              <w:t>prov</w:t>
            </w:r>
            <w:proofErr w:type="spellEnd"/>
          </w:p>
        </w:tc>
      </w:tr>
      <w:tr w:rsidR="00A0690A" w:rsidRPr="00024674" w14:paraId="7C6990D8" w14:textId="77777777" w:rsidTr="00EA1FF6">
        <w:trPr>
          <w:cantSplit/>
          <w:trHeight w:val="412"/>
        </w:trPr>
        <w:tc>
          <w:tcPr>
            <w:tcW w:w="1276" w:type="dxa"/>
          </w:tcPr>
          <w:p w14:paraId="2DB18041"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Tel.</w:t>
            </w:r>
          </w:p>
        </w:tc>
        <w:tc>
          <w:tcPr>
            <w:tcW w:w="3752" w:type="dxa"/>
            <w:gridSpan w:val="2"/>
          </w:tcPr>
          <w:p w14:paraId="0D921189"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
        </w:tc>
        <w:tc>
          <w:tcPr>
            <w:tcW w:w="1134" w:type="dxa"/>
            <w:gridSpan w:val="2"/>
          </w:tcPr>
          <w:p w14:paraId="37B77908"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Cell.</w:t>
            </w:r>
          </w:p>
        </w:tc>
        <w:tc>
          <w:tcPr>
            <w:tcW w:w="3903" w:type="dxa"/>
            <w:gridSpan w:val="3"/>
          </w:tcPr>
          <w:p w14:paraId="14AAED98"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p>
        </w:tc>
      </w:tr>
      <w:tr w:rsidR="00A0690A" w:rsidRPr="00024674" w14:paraId="305568DE" w14:textId="77777777" w:rsidTr="00EA1FF6">
        <w:trPr>
          <w:cantSplit/>
          <w:trHeight w:val="418"/>
        </w:trPr>
        <w:tc>
          <w:tcPr>
            <w:tcW w:w="1276" w:type="dxa"/>
            <w:vAlign w:val="center"/>
          </w:tcPr>
          <w:p w14:paraId="78E6AA3F" w14:textId="77777777" w:rsidR="00A0690A" w:rsidRPr="00024674" w:rsidRDefault="00A0690A" w:rsidP="00024674">
            <w:pPr>
              <w:widowControl w:val="0"/>
              <w:autoSpaceDE w:val="0"/>
              <w:autoSpaceDN w:val="0"/>
              <w:adjustRightInd w:val="0"/>
              <w:ind w:left="0" w:right="-1"/>
              <w:jc w:val="center"/>
              <w:rPr>
                <w:rFonts w:ascii="Arial" w:hAnsi="Arial" w:cs="Arial"/>
                <w:b/>
                <w:bCs/>
                <w:i/>
                <w:iCs/>
                <w:sz w:val="18"/>
                <w:szCs w:val="20"/>
              </w:rPr>
            </w:pPr>
            <w:r w:rsidRPr="00024674">
              <w:rPr>
                <w:rFonts w:ascii="Arial" w:hAnsi="Arial" w:cs="Arial"/>
                <w:b/>
                <w:bCs/>
                <w:i/>
                <w:iCs/>
                <w:sz w:val="18"/>
                <w:szCs w:val="20"/>
              </w:rPr>
              <w:t>Domicilio elettronico</w:t>
            </w:r>
          </w:p>
        </w:tc>
        <w:tc>
          <w:tcPr>
            <w:tcW w:w="4678" w:type="dxa"/>
            <w:gridSpan w:val="3"/>
          </w:tcPr>
          <w:p w14:paraId="441E35C9"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P.E.C.</w:t>
            </w:r>
          </w:p>
        </w:tc>
        <w:tc>
          <w:tcPr>
            <w:tcW w:w="4111" w:type="dxa"/>
            <w:gridSpan w:val="4"/>
          </w:tcPr>
          <w:p w14:paraId="56024672" w14:textId="77777777" w:rsidR="00A0690A" w:rsidRPr="00024674" w:rsidRDefault="00A0690A" w:rsidP="00024674">
            <w:pPr>
              <w:widowControl w:val="0"/>
              <w:autoSpaceDE w:val="0"/>
              <w:autoSpaceDN w:val="0"/>
              <w:adjustRightInd w:val="0"/>
              <w:ind w:left="0" w:right="-1"/>
              <w:jc w:val="center"/>
              <w:rPr>
                <w:rFonts w:ascii="Arial" w:hAnsi="Arial" w:cs="Arial"/>
                <w:i/>
                <w:iCs/>
                <w:sz w:val="16"/>
                <w:szCs w:val="20"/>
              </w:rPr>
            </w:pPr>
            <w:r w:rsidRPr="00024674">
              <w:rPr>
                <w:rFonts w:ascii="Arial" w:hAnsi="Arial" w:cs="Arial"/>
                <w:i/>
                <w:iCs/>
                <w:sz w:val="16"/>
                <w:szCs w:val="20"/>
              </w:rPr>
              <w:t>E-mail</w:t>
            </w:r>
          </w:p>
        </w:tc>
      </w:tr>
    </w:tbl>
    <w:p w14:paraId="57A4E43D" w14:textId="77777777" w:rsidR="00A0690A" w:rsidRPr="00024674" w:rsidRDefault="00A0690A" w:rsidP="00024674">
      <w:pPr>
        <w:widowControl w:val="0"/>
        <w:autoSpaceDE w:val="0"/>
        <w:autoSpaceDN w:val="0"/>
        <w:adjustRightInd w:val="0"/>
        <w:ind w:left="284" w:right="-1" w:hanging="284"/>
        <w:rPr>
          <w:rFonts w:ascii="Arial" w:hAnsi="Arial" w:cs="Arial"/>
          <w:sz w:val="10"/>
          <w:szCs w:val="20"/>
        </w:rPr>
      </w:pPr>
    </w:p>
    <w:p w14:paraId="6BD4DEF6" w14:textId="77777777" w:rsidR="004479AC" w:rsidRPr="00024674" w:rsidRDefault="004479AC" w:rsidP="00024674">
      <w:pPr>
        <w:widowControl w:val="0"/>
        <w:autoSpaceDE w:val="0"/>
        <w:autoSpaceDN w:val="0"/>
        <w:adjustRightInd w:val="0"/>
        <w:spacing w:after="120"/>
        <w:ind w:left="0" w:right="-1"/>
        <w:rPr>
          <w:rFonts w:ascii="Arial" w:hAnsi="Arial" w:cs="Arial"/>
          <w:b/>
          <w:bCs/>
          <w:i/>
          <w:iCs/>
          <w:sz w:val="18"/>
          <w:u w:val="single"/>
        </w:rPr>
      </w:pPr>
    </w:p>
    <w:p w14:paraId="507002D8" w14:textId="77777777" w:rsidR="003D3AB9" w:rsidRDefault="003D3AB9" w:rsidP="00024674">
      <w:pPr>
        <w:widowControl w:val="0"/>
        <w:autoSpaceDE w:val="0"/>
        <w:autoSpaceDN w:val="0"/>
        <w:adjustRightInd w:val="0"/>
        <w:spacing w:after="120"/>
        <w:ind w:left="0" w:right="-1"/>
        <w:rPr>
          <w:rFonts w:ascii="Arial" w:hAnsi="Arial" w:cs="Arial"/>
          <w:b/>
          <w:bCs/>
          <w:i/>
          <w:iCs/>
          <w:sz w:val="18"/>
          <w:u w:val="single"/>
        </w:rPr>
      </w:pPr>
    </w:p>
    <w:p w14:paraId="607A654C" w14:textId="0552B17F" w:rsidR="000F0EFB" w:rsidRPr="003D3AB9" w:rsidRDefault="00BD4474" w:rsidP="00024674">
      <w:pPr>
        <w:widowControl w:val="0"/>
        <w:autoSpaceDE w:val="0"/>
        <w:autoSpaceDN w:val="0"/>
        <w:adjustRightInd w:val="0"/>
        <w:spacing w:after="120"/>
        <w:ind w:left="0" w:right="-1"/>
        <w:rPr>
          <w:rFonts w:ascii="Arial" w:hAnsi="Arial" w:cs="Arial"/>
          <w:iCs/>
          <w:szCs w:val="18"/>
        </w:rPr>
      </w:pPr>
      <w:r w:rsidRPr="003D3AB9">
        <w:rPr>
          <w:rFonts w:ascii="Arial" w:hAnsi="Arial" w:cs="Arial"/>
          <w:b/>
          <w:bCs/>
          <w:iCs/>
          <w:sz w:val="18"/>
          <w:u w:val="single"/>
        </w:rPr>
        <w:t>ALLEGA</w:t>
      </w:r>
      <w:r w:rsidRPr="003D3AB9">
        <w:rPr>
          <w:rFonts w:ascii="Arial" w:hAnsi="Arial" w:cs="Arial"/>
          <w:b/>
          <w:bCs/>
          <w:iCs/>
          <w:sz w:val="18"/>
        </w:rPr>
        <w:t>:</w:t>
      </w:r>
    </w:p>
    <w:p w14:paraId="528CFE08" w14:textId="77777777" w:rsidR="000F0EFB" w:rsidRPr="00024674" w:rsidRDefault="00BD4474" w:rsidP="00024674">
      <w:pPr>
        <w:numPr>
          <w:ilvl w:val="0"/>
          <w:numId w:val="3"/>
        </w:numPr>
        <w:autoSpaceDE w:val="0"/>
        <w:autoSpaceDN w:val="0"/>
        <w:adjustRightInd w:val="0"/>
        <w:ind w:left="641" w:right="-1" w:hanging="357"/>
        <w:jc w:val="left"/>
        <w:rPr>
          <w:rFonts w:ascii="Arial" w:hAnsi="Arial" w:cs="Arial"/>
          <w:iCs/>
          <w:szCs w:val="18"/>
        </w:rPr>
      </w:pPr>
      <w:r w:rsidRPr="00024674">
        <w:rPr>
          <w:rFonts w:ascii="Arial" w:hAnsi="Arial" w:cs="Arial"/>
          <w:bCs/>
          <w:iCs/>
          <w:szCs w:val="18"/>
        </w:rPr>
        <w:t>Copia del documento di identità in corso di validità</w:t>
      </w:r>
      <w:r w:rsidRPr="00024674">
        <w:rPr>
          <w:rFonts w:ascii="Arial" w:hAnsi="Arial" w:cs="Arial"/>
          <w:iCs/>
          <w:szCs w:val="18"/>
        </w:rPr>
        <w:t>;</w:t>
      </w:r>
    </w:p>
    <w:p w14:paraId="05FA688E" w14:textId="77777777" w:rsidR="00A522F2" w:rsidRPr="00024674" w:rsidRDefault="00A522F2" w:rsidP="00BC6F2E">
      <w:pPr>
        <w:numPr>
          <w:ilvl w:val="0"/>
          <w:numId w:val="3"/>
        </w:numPr>
        <w:autoSpaceDE w:val="0"/>
        <w:autoSpaceDN w:val="0"/>
        <w:adjustRightInd w:val="0"/>
        <w:ind w:left="641" w:right="-1" w:hanging="357"/>
        <w:rPr>
          <w:rFonts w:ascii="Arial" w:hAnsi="Arial" w:cs="Arial"/>
          <w:iCs/>
          <w:szCs w:val="18"/>
        </w:rPr>
      </w:pPr>
      <w:r w:rsidRPr="00024674">
        <w:rPr>
          <w:rFonts w:ascii="Arial" w:hAnsi="Arial" w:cs="Arial"/>
          <w:iCs/>
          <w:szCs w:val="18"/>
        </w:rPr>
        <w:t>Iscrizione alla CCIAA in corso di validità;</w:t>
      </w:r>
    </w:p>
    <w:p w14:paraId="7C10495D" w14:textId="05C94B70" w:rsidR="0095776D" w:rsidRPr="00024674" w:rsidRDefault="0095776D" w:rsidP="00BC6F2E">
      <w:pPr>
        <w:numPr>
          <w:ilvl w:val="0"/>
          <w:numId w:val="3"/>
        </w:numPr>
        <w:autoSpaceDE w:val="0"/>
        <w:autoSpaceDN w:val="0"/>
        <w:adjustRightInd w:val="0"/>
        <w:ind w:left="641" w:right="-1" w:hanging="357"/>
        <w:rPr>
          <w:rFonts w:ascii="Arial" w:hAnsi="Arial" w:cs="Arial"/>
          <w:iCs/>
          <w:szCs w:val="18"/>
        </w:rPr>
      </w:pPr>
      <w:r w:rsidRPr="00024674">
        <w:rPr>
          <w:rFonts w:ascii="Arial" w:hAnsi="Arial" w:cs="Arial"/>
          <w:iCs/>
          <w:szCs w:val="18"/>
        </w:rPr>
        <w:t>Programma di realizzazione dell’intervento con Piano economico finanziario contenente i seguenti dati:</w:t>
      </w:r>
    </w:p>
    <w:p w14:paraId="17DB73DE"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indicazione</w:t>
      </w:r>
      <w:r w:rsidRPr="00024674">
        <w:rPr>
          <w:rFonts w:ascii="Arial" w:hAnsi="Arial" w:cs="Arial"/>
          <w:spacing w:val="7"/>
        </w:rPr>
        <w:t xml:space="preserve"> </w:t>
      </w:r>
      <w:r w:rsidRPr="00024674">
        <w:rPr>
          <w:rFonts w:ascii="Arial" w:hAnsi="Arial" w:cs="Arial"/>
        </w:rPr>
        <w:t>del</w:t>
      </w:r>
      <w:r w:rsidRPr="00024674">
        <w:rPr>
          <w:rFonts w:ascii="Arial" w:hAnsi="Arial" w:cs="Arial"/>
          <w:spacing w:val="4"/>
        </w:rPr>
        <w:t xml:space="preserve"> </w:t>
      </w:r>
      <w:r w:rsidRPr="00024674">
        <w:rPr>
          <w:rFonts w:ascii="Arial" w:hAnsi="Arial" w:cs="Arial"/>
        </w:rPr>
        <w:t>legale</w:t>
      </w:r>
      <w:r w:rsidRPr="00024674">
        <w:rPr>
          <w:rFonts w:ascii="Arial" w:hAnsi="Arial" w:cs="Arial"/>
          <w:spacing w:val="10"/>
        </w:rPr>
        <w:t xml:space="preserve"> </w:t>
      </w:r>
      <w:r w:rsidRPr="00024674">
        <w:rPr>
          <w:rFonts w:ascii="Arial" w:hAnsi="Arial" w:cs="Arial"/>
        </w:rPr>
        <w:t>rappresentante</w:t>
      </w:r>
      <w:r w:rsidRPr="00024674">
        <w:rPr>
          <w:rFonts w:ascii="Arial" w:hAnsi="Arial" w:cs="Arial"/>
          <w:spacing w:val="11"/>
        </w:rPr>
        <w:t xml:space="preserve"> </w:t>
      </w:r>
      <w:r w:rsidRPr="00024674">
        <w:rPr>
          <w:rFonts w:ascii="Arial" w:hAnsi="Arial" w:cs="Arial"/>
        </w:rPr>
        <w:t>della</w:t>
      </w:r>
      <w:r w:rsidRPr="00024674">
        <w:rPr>
          <w:rFonts w:ascii="Arial" w:hAnsi="Arial" w:cs="Arial"/>
          <w:spacing w:val="7"/>
        </w:rPr>
        <w:t xml:space="preserve"> </w:t>
      </w:r>
      <w:r w:rsidRPr="00024674">
        <w:rPr>
          <w:rFonts w:ascii="Arial" w:hAnsi="Arial" w:cs="Arial"/>
        </w:rPr>
        <w:t>ditta,</w:t>
      </w:r>
      <w:r w:rsidRPr="00024674">
        <w:rPr>
          <w:rFonts w:ascii="Arial" w:hAnsi="Arial" w:cs="Arial"/>
          <w:spacing w:val="11"/>
        </w:rPr>
        <w:t xml:space="preserve"> </w:t>
      </w:r>
      <w:r w:rsidRPr="00024674">
        <w:rPr>
          <w:rFonts w:ascii="Arial" w:hAnsi="Arial" w:cs="Arial"/>
        </w:rPr>
        <w:t>con</w:t>
      </w:r>
      <w:r w:rsidRPr="00024674">
        <w:rPr>
          <w:rFonts w:ascii="Arial" w:hAnsi="Arial" w:cs="Arial"/>
          <w:spacing w:val="11"/>
        </w:rPr>
        <w:t xml:space="preserve"> </w:t>
      </w:r>
      <w:r w:rsidRPr="00024674">
        <w:rPr>
          <w:rFonts w:ascii="Arial" w:hAnsi="Arial" w:cs="Arial"/>
        </w:rPr>
        <w:t>ragione</w:t>
      </w:r>
      <w:r w:rsidRPr="00024674">
        <w:rPr>
          <w:rFonts w:ascii="Arial" w:hAnsi="Arial" w:cs="Arial"/>
          <w:spacing w:val="11"/>
        </w:rPr>
        <w:t xml:space="preserve"> </w:t>
      </w:r>
      <w:r w:rsidRPr="00024674">
        <w:rPr>
          <w:rFonts w:ascii="Arial" w:hAnsi="Arial" w:cs="Arial"/>
        </w:rPr>
        <w:t>sociale</w:t>
      </w:r>
      <w:r w:rsidRPr="00024674">
        <w:rPr>
          <w:rFonts w:ascii="Arial" w:hAnsi="Arial" w:cs="Arial"/>
          <w:spacing w:val="10"/>
        </w:rPr>
        <w:t xml:space="preserve"> </w:t>
      </w:r>
      <w:r w:rsidRPr="00024674">
        <w:rPr>
          <w:rFonts w:ascii="Arial" w:hAnsi="Arial" w:cs="Arial"/>
        </w:rPr>
        <w:t>e</w:t>
      </w:r>
      <w:r w:rsidRPr="00024674">
        <w:rPr>
          <w:rFonts w:ascii="Arial" w:hAnsi="Arial" w:cs="Arial"/>
          <w:spacing w:val="11"/>
        </w:rPr>
        <w:t xml:space="preserve"> </w:t>
      </w:r>
      <w:r w:rsidRPr="00024674">
        <w:rPr>
          <w:rFonts w:ascii="Arial" w:hAnsi="Arial" w:cs="Arial"/>
        </w:rPr>
        <w:t>sede</w:t>
      </w:r>
      <w:r w:rsidRPr="00024674">
        <w:rPr>
          <w:rFonts w:ascii="Arial" w:hAnsi="Arial" w:cs="Arial"/>
          <w:spacing w:val="7"/>
        </w:rPr>
        <w:t xml:space="preserve"> </w:t>
      </w:r>
      <w:r w:rsidRPr="00024674">
        <w:rPr>
          <w:rFonts w:ascii="Arial" w:hAnsi="Arial" w:cs="Arial"/>
        </w:rPr>
        <w:t>della</w:t>
      </w:r>
      <w:r w:rsidRPr="00024674">
        <w:rPr>
          <w:rFonts w:ascii="Arial" w:hAnsi="Arial" w:cs="Arial"/>
          <w:spacing w:val="-19"/>
        </w:rPr>
        <w:t xml:space="preserve"> </w:t>
      </w:r>
      <w:r w:rsidRPr="00024674">
        <w:rPr>
          <w:rFonts w:ascii="Arial" w:hAnsi="Arial" w:cs="Arial"/>
        </w:rPr>
        <w:t>stessa;</w:t>
      </w:r>
    </w:p>
    <w:p w14:paraId="58F8C185"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settore</w:t>
      </w:r>
      <w:r w:rsidRPr="00024674">
        <w:rPr>
          <w:rFonts w:ascii="Arial" w:hAnsi="Arial" w:cs="Arial"/>
          <w:spacing w:val="-18"/>
        </w:rPr>
        <w:t xml:space="preserve"> </w:t>
      </w:r>
      <w:r w:rsidRPr="00024674">
        <w:rPr>
          <w:rFonts w:ascii="Arial" w:hAnsi="Arial" w:cs="Arial"/>
        </w:rPr>
        <w:t>produttivo</w:t>
      </w:r>
      <w:r w:rsidRPr="00024674">
        <w:rPr>
          <w:rFonts w:ascii="Arial" w:hAnsi="Arial" w:cs="Arial"/>
          <w:spacing w:val="-19"/>
        </w:rPr>
        <w:t xml:space="preserve"> </w:t>
      </w:r>
      <w:r w:rsidRPr="00024674">
        <w:rPr>
          <w:rFonts w:ascii="Arial" w:hAnsi="Arial" w:cs="Arial"/>
        </w:rPr>
        <w:t>ed</w:t>
      </w:r>
      <w:r w:rsidRPr="00024674">
        <w:rPr>
          <w:rFonts w:ascii="Arial" w:hAnsi="Arial" w:cs="Arial"/>
          <w:spacing w:val="-17"/>
        </w:rPr>
        <w:t xml:space="preserve"> </w:t>
      </w:r>
      <w:r w:rsidRPr="00024674">
        <w:rPr>
          <w:rFonts w:ascii="Arial" w:hAnsi="Arial" w:cs="Arial"/>
        </w:rPr>
        <w:t>indicazione</w:t>
      </w:r>
      <w:r w:rsidRPr="00024674">
        <w:rPr>
          <w:rFonts w:ascii="Arial" w:hAnsi="Arial" w:cs="Arial"/>
          <w:spacing w:val="-15"/>
        </w:rPr>
        <w:t xml:space="preserve"> </w:t>
      </w:r>
      <w:r w:rsidRPr="00024674">
        <w:rPr>
          <w:rFonts w:ascii="Arial" w:hAnsi="Arial" w:cs="Arial"/>
        </w:rPr>
        <w:t>dell’iniziativa</w:t>
      </w:r>
      <w:r w:rsidRPr="00024674">
        <w:rPr>
          <w:rFonts w:ascii="Arial" w:hAnsi="Arial" w:cs="Arial"/>
          <w:spacing w:val="-8"/>
        </w:rPr>
        <w:t xml:space="preserve"> </w:t>
      </w:r>
      <w:r w:rsidRPr="00024674">
        <w:rPr>
          <w:rFonts w:ascii="Arial" w:hAnsi="Arial" w:cs="Arial"/>
        </w:rPr>
        <w:t>(nuova</w:t>
      </w:r>
      <w:r w:rsidRPr="00024674">
        <w:rPr>
          <w:rFonts w:ascii="Arial" w:hAnsi="Arial" w:cs="Arial"/>
          <w:spacing w:val="-9"/>
        </w:rPr>
        <w:t xml:space="preserve"> </w:t>
      </w:r>
      <w:r w:rsidRPr="00024674">
        <w:rPr>
          <w:rFonts w:ascii="Arial" w:hAnsi="Arial" w:cs="Arial"/>
        </w:rPr>
        <w:t>o</w:t>
      </w:r>
      <w:r w:rsidRPr="00024674">
        <w:rPr>
          <w:rFonts w:ascii="Arial" w:hAnsi="Arial" w:cs="Arial"/>
          <w:spacing w:val="-17"/>
        </w:rPr>
        <w:t xml:space="preserve"> </w:t>
      </w:r>
      <w:r w:rsidRPr="00024674">
        <w:rPr>
          <w:rFonts w:ascii="Arial" w:hAnsi="Arial" w:cs="Arial"/>
        </w:rPr>
        <w:t>ampliamento);</w:t>
      </w:r>
    </w:p>
    <w:p w14:paraId="5A24FC28"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investimenti</w:t>
      </w:r>
      <w:r w:rsidRPr="00024674">
        <w:rPr>
          <w:rFonts w:ascii="Arial" w:hAnsi="Arial" w:cs="Arial"/>
          <w:spacing w:val="10"/>
        </w:rPr>
        <w:t xml:space="preserve"> </w:t>
      </w:r>
      <w:r w:rsidRPr="00024674">
        <w:rPr>
          <w:rFonts w:ascii="Arial" w:hAnsi="Arial" w:cs="Arial"/>
        </w:rPr>
        <w:t>previsti</w:t>
      </w:r>
      <w:r w:rsidRPr="00024674">
        <w:rPr>
          <w:rFonts w:ascii="Arial" w:hAnsi="Arial" w:cs="Arial"/>
          <w:spacing w:val="8"/>
        </w:rPr>
        <w:t xml:space="preserve"> </w:t>
      </w:r>
      <w:r w:rsidRPr="00024674">
        <w:rPr>
          <w:rFonts w:ascii="Arial" w:hAnsi="Arial" w:cs="Arial"/>
        </w:rPr>
        <w:t>con</w:t>
      </w:r>
      <w:r w:rsidRPr="00024674">
        <w:rPr>
          <w:rFonts w:ascii="Arial" w:hAnsi="Arial" w:cs="Arial"/>
          <w:spacing w:val="7"/>
        </w:rPr>
        <w:t xml:space="preserve"> </w:t>
      </w:r>
      <w:r w:rsidRPr="00024674">
        <w:rPr>
          <w:rFonts w:ascii="Arial" w:hAnsi="Arial" w:cs="Arial"/>
        </w:rPr>
        <w:t>fasi</w:t>
      </w:r>
      <w:r w:rsidRPr="00024674">
        <w:rPr>
          <w:rFonts w:ascii="Arial" w:hAnsi="Arial" w:cs="Arial"/>
          <w:spacing w:val="14"/>
        </w:rPr>
        <w:t xml:space="preserve"> </w:t>
      </w:r>
      <w:r w:rsidRPr="00024674">
        <w:rPr>
          <w:rFonts w:ascii="Arial" w:hAnsi="Arial" w:cs="Arial"/>
        </w:rPr>
        <w:t>e</w:t>
      </w:r>
      <w:r w:rsidRPr="00024674">
        <w:rPr>
          <w:rFonts w:ascii="Arial" w:hAnsi="Arial" w:cs="Arial"/>
          <w:spacing w:val="6"/>
        </w:rPr>
        <w:t xml:space="preserve"> </w:t>
      </w:r>
      <w:r w:rsidRPr="00024674">
        <w:rPr>
          <w:rFonts w:ascii="Arial" w:hAnsi="Arial" w:cs="Arial"/>
        </w:rPr>
        <w:t>tempi</w:t>
      </w:r>
      <w:r w:rsidRPr="00024674">
        <w:rPr>
          <w:rFonts w:ascii="Arial" w:hAnsi="Arial" w:cs="Arial"/>
          <w:spacing w:val="10"/>
        </w:rPr>
        <w:t xml:space="preserve"> </w:t>
      </w:r>
      <w:r w:rsidRPr="00024674">
        <w:rPr>
          <w:rFonts w:ascii="Arial" w:hAnsi="Arial" w:cs="Arial"/>
        </w:rPr>
        <w:t>di</w:t>
      </w:r>
      <w:r w:rsidRPr="00024674">
        <w:rPr>
          <w:rFonts w:ascii="Arial" w:hAnsi="Arial" w:cs="Arial"/>
          <w:spacing w:val="1"/>
        </w:rPr>
        <w:t xml:space="preserve"> </w:t>
      </w:r>
      <w:r w:rsidRPr="00024674">
        <w:rPr>
          <w:rFonts w:ascii="Arial" w:hAnsi="Arial" w:cs="Arial"/>
        </w:rPr>
        <w:t>realizzazione;</w:t>
      </w:r>
    </w:p>
    <w:p w14:paraId="57EA7980"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impiego</w:t>
      </w:r>
      <w:r w:rsidRPr="00024674">
        <w:rPr>
          <w:rFonts w:ascii="Arial" w:hAnsi="Arial" w:cs="Arial"/>
          <w:spacing w:val="9"/>
        </w:rPr>
        <w:t xml:space="preserve"> </w:t>
      </w:r>
      <w:r w:rsidRPr="00024674">
        <w:rPr>
          <w:rFonts w:ascii="Arial" w:hAnsi="Arial" w:cs="Arial"/>
        </w:rPr>
        <w:t>di</w:t>
      </w:r>
      <w:r w:rsidRPr="00024674">
        <w:rPr>
          <w:rFonts w:ascii="Arial" w:hAnsi="Arial" w:cs="Arial"/>
          <w:spacing w:val="9"/>
        </w:rPr>
        <w:t xml:space="preserve"> </w:t>
      </w:r>
      <w:r w:rsidRPr="00024674">
        <w:rPr>
          <w:rFonts w:ascii="Arial" w:hAnsi="Arial" w:cs="Arial"/>
        </w:rPr>
        <w:t>unità</w:t>
      </w:r>
      <w:r w:rsidRPr="00024674">
        <w:rPr>
          <w:rFonts w:ascii="Arial" w:hAnsi="Arial" w:cs="Arial"/>
          <w:spacing w:val="4"/>
        </w:rPr>
        <w:t xml:space="preserve"> </w:t>
      </w:r>
      <w:r w:rsidRPr="00024674">
        <w:rPr>
          <w:rFonts w:ascii="Arial" w:hAnsi="Arial" w:cs="Arial"/>
        </w:rPr>
        <w:t>lavorative</w:t>
      </w:r>
      <w:r w:rsidRPr="00024674">
        <w:rPr>
          <w:rFonts w:ascii="Arial" w:hAnsi="Arial" w:cs="Arial"/>
          <w:spacing w:val="8"/>
        </w:rPr>
        <w:t xml:space="preserve"> </w:t>
      </w:r>
      <w:r w:rsidRPr="00024674">
        <w:rPr>
          <w:rFonts w:ascii="Arial" w:hAnsi="Arial" w:cs="Arial"/>
        </w:rPr>
        <w:t>con</w:t>
      </w:r>
      <w:r w:rsidRPr="00024674">
        <w:rPr>
          <w:rFonts w:ascii="Arial" w:hAnsi="Arial" w:cs="Arial"/>
          <w:spacing w:val="6"/>
        </w:rPr>
        <w:t xml:space="preserve"> </w:t>
      </w:r>
      <w:r w:rsidRPr="00024674">
        <w:rPr>
          <w:rFonts w:ascii="Arial" w:hAnsi="Arial" w:cs="Arial"/>
        </w:rPr>
        <w:t>mensilità/anno</w:t>
      </w:r>
      <w:r w:rsidRPr="00024674">
        <w:rPr>
          <w:rFonts w:ascii="Arial" w:hAnsi="Arial" w:cs="Arial"/>
          <w:spacing w:val="6"/>
        </w:rPr>
        <w:t xml:space="preserve"> </w:t>
      </w:r>
      <w:r w:rsidRPr="00024674">
        <w:rPr>
          <w:rFonts w:ascii="Arial" w:hAnsi="Arial" w:cs="Arial"/>
        </w:rPr>
        <w:t>e</w:t>
      </w:r>
      <w:r w:rsidRPr="00024674">
        <w:rPr>
          <w:rFonts w:ascii="Arial" w:hAnsi="Arial" w:cs="Arial"/>
          <w:spacing w:val="8"/>
        </w:rPr>
        <w:t xml:space="preserve"> </w:t>
      </w:r>
      <w:r w:rsidRPr="00024674">
        <w:rPr>
          <w:rFonts w:ascii="Arial" w:hAnsi="Arial" w:cs="Arial"/>
        </w:rPr>
        <w:t>per</w:t>
      </w:r>
      <w:r w:rsidRPr="00024674">
        <w:rPr>
          <w:rFonts w:ascii="Arial" w:hAnsi="Arial" w:cs="Arial"/>
          <w:spacing w:val="5"/>
        </w:rPr>
        <w:t xml:space="preserve"> </w:t>
      </w:r>
      <w:r w:rsidRPr="00024674">
        <w:rPr>
          <w:rFonts w:ascii="Arial" w:hAnsi="Arial" w:cs="Arial"/>
        </w:rPr>
        <w:t>numero</w:t>
      </w:r>
      <w:r w:rsidRPr="00024674">
        <w:rPr>
          <w:rFonts w:ascii="Arial" w:hAnsi="Arial" w:cs="Arial"/>
          <w:spacing w:val="1"/>
        </w:rPr>
        <w:t xml:space="preserve"> </w:t>
      </w:r>
      <w:r w:rsidRPr="00024674">
        <w:rPr>
          <w:rFonts w:ascii="Arial" w:hAnsi="Arial" w:cs="Arial"/>
        </w:rPr>
        <w:t>di</w:t>
      </w:r>
      <w:r w:rsidRPr="00024674">
        <w:rPr>
          <w:rFonts w:ascii="Arial" w:hAnsi="Arial" w:cs="Arial"/>
          <w:spacing w:val="-4"/>
        </w:rPr>
        <w:t xml:space="preserve"> </w:t>
      </w:r>
      <w:r w:rsidRPr="00024674">
        <w:rPr>
          <w:rFonts w:ascii="Arial" w:hAnsi="Arial" w:cs="Arial"/>
        </w:rPr>
        <w:t>anni;</w:t>
      </w:r>
    </w:p>
    <w:p w14:paraId="5943FDB6"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sommaria</w:t>
      </w:r>
      <w:r w:rsidRPr="00024674">
        <w:rPr>
          <w:rFonts w:ascii="Arial" w:hAnsi="Arial" w:cs="Arial"/>
          <w:spacing w:val="10"/>
        </w:rPr>
        <w:t xml:space="preserve"> </w:t>
      </w:r>
      <w:r w:rsidRPr="00024674">
        <w:rPr>
          <w:rFonts w:ascii="Arial" w:hAnsi="Arial" w:cs="Arial"/>
        </w:rPr>
        <w:t>ricerca</w:t>
      </w:r>
      <w:r w:rsidRPr="00024674">
        <w:rPr>
          <w:rFonts w:ascii="Arial" w:hAnsi="Arial" w:cs="Arial"/>
          <w:spacing w:val="11"/>
        </w:rPr>
        <w:t xml:space="preserve"> </w:t>
      </w:r>
      <w:r w:rsidRPr="00024674">
        <w:rPr>
          <w:rFonts w:ascii="Arial" w:hAnsi="Arial" w:cs="Arial"/>
        </w:rPr>
        <w:t>di</w:t>
      </w:r>
      <w:r w:rsidRPr="00024674">
        <w:rPr>
          <w:rFonts w:ascii="Arial" w:hAnsi="Arial" w:cs="Arial"/>
          <w:spacing w:val="10"/>
        </w:rPr>
        <w:t xml:space="preserve"> </w:t>
      </w:r>
      <w:r w:rsidRPr="00024674">
        <w:rPr>
          <w:rFonts w:ascii="Arial" w:hAnsi="Arial" w:cs="Arial"/>
        </w:rPr>
        <w:t>mercato</w:t>
      </w:r>
      <w:r w:rsidRPr="00024674">
        <w:rPr>
          <w:rFonts w:ascii="Arial" w:hAnsi="Arial" w:cs="Arial"/>
          <w:spacing w:val="11"/>
        </w:rPr>
        <w:t xml:space="preserve"> </w:t>
      </w:r>
      <w:r w:rsidRPr="00024674">
        <w:rPr>
          <w:rFonts w:ascii="Arial" w:hAnsi="Arial" w:cs="Arial"/>
        </w:rPr>
        <w:t>nazionale</w:t>
      </w:r>
      <w:r w:rsidRPr="00024674">
        <w:rPr>
          <w:rFonts w:ascii="Arial" w:hAnsi="Arial" w:cs="Arial"/>
          <w:spacing w:val="11"/>
        </w:rPr>
        <w:t xml:space="preserve"> </w:t>
      </w:r>
      <w:r w:rsidRPr="00024674">
        <w:rPr>
          <w:rFonts w:ascii="Arial" w:hAnsi="Arial" w:cs="Arial"/>
        </w:rPr>
        <w:t>e/o</w:t>
      </w:r>
      <w:r w:rsidRPr="00024674">
        <w:rPr>
          <w:rFonts w:ascii="Arial" w:hAnsi="Arial" w:cs="Arial"/>
          <w:spacing w:val="-13"/>
        </w:rPr>
        <w:t xml:space="preserve"> </w:t>
      </w:r>
      <w:r w:rsidRPr="00024674">
        <w:rPr>
          <w:rFonts w:ascii="Arial" w:hAnsi="Arial" w:cs="Arial"/>
        </w:rPr>
        <w:t>estero;</w:t>
      </w:r>
    </w:p>
    <w:p w14:paraId="206923A2" w14:textId="015ECD05"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superficie</w:t>
      </w:r>
      <w:r w:rsidRPr="00024674">
        <w:rPr>
          <w:rFonts w:ascii="Arial" w:hAnsi="Arial" w:cs="Arial"/>
          <w:spacing w:val="11"/>
        </w:rPr>
        <w:t xml:space="preserve"> </w:t>
      </w:r>
      <w:r w:rsidRPr="00024674">
        <w:rPr>
          <w:rFonts w:ascii="Arial" w:hAnsi="Arial" w:cs="Arial"/>
        </w:rPr>
        <w:t>richiesta</w:t>
      </w:r>
      <w:r w:rsidRPr="00024674">
        <w:rPr>
          <w:rFonts w:ascii="Arial" w:hAnsi="Arial" w:cs="Arial"/>
          <w:spacing w:val="8"/>
        </w:rPr>
        <w:t xml:space="preserve"> </w:t>
      </w:r>
      <w:r w:rsidRPr="00024674">
        <w:rPr>
          <w:rFonts w:ascii="Arial" w:hAnsi="Arial" w:cs="Arial"/>
        </w:rPr>
        <w:t>in</w:t>
      </w:r>
      <w:r w:rsidRPr="00024674">
        <w:rPr>
          <w:rFonts w:ascii="Arial" w:hAnsi="Arial" w:cs="Arial"/>
          <w:spacing w:val="4"/>
        </w:rPr>
        <w:t xml:space="preserve"> </w:t>
      </w:r>
      <w:r w:rsidRPr="00024674">
        <w:rPr>
          <w:rFonts w:ascii="Arial" w:hAnsi="Arial" w:cs="Arial"/>
        </w:rPr>
        <w:t>mq;</w:t>
      </w:r>
    </w:p>
    <w:p w14:paraId="7C88C2A2"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energia</w:t>
      </w:r>
      <w:r w:rsidRPr="00024674">
        <w:rPr>
          <w:rFonts w:ascii="Arial" w:hAnsi="Arial" w:cs="Arial"/>
          <w:spacing w:val="7"/>
        </w:rPr>
        <w:t xml:space="preserve"> </w:t>
      </w:r>
      <w:r w:rsidRPr="00024674">
        <w:rPr>
          <w:rFonts w:ascii="Arial" w:hAnsi="Arial" w:cs="Arial"/>
        </w:rPr>
        <w:t>elettrica</w:t>
      </w:r>
      <w:r w:rsidRPr="00024674">
        <w:rPr>
          <w:rFonts w:ascii="Arial" w:hAnsi="Arial" w:cs="Arial"/>
          <w:spacing w:val="7"/>
        </w:rPr>
        <w:t xml:space="preserve"> </w:t>
      </w:r>
      <w:r w:rsidRPr="00024674">
        <w:rPr>
          <w:rFonts w:ascii="Arial" w:hAnsi="Arial" w:cs="Arial"/>
        </w:rPr>
        <w:t>necessaria</w:t>
      </w:r>
      <w:r w:rsidRPr="00024674">
        <w:rPr>
          <w:rFonts w:ascii="Arial" w:hAnsi="Arial" w:cs="Arial"/>
          <w:spacing w:val="2"/>
        </w:rPr>
        <w:t xml:space="preserve"> </w:t>
      </w:r>
      <w:r w:rsidRPr="00024674">
        <w:rPr>
          <w:rFonts w:ascii="Arial" w:hAnsi="Arial" w:cs="Arial"/>
        </w:rPr>
        <w:t>espressa</w:t>
      </w:r>
      <w:r w:rsidRPr="00024674">
        <w:rPr>
          <w:rFonts w:ascii="Arial" w:hAnsi="Arial" w:cs="Arial"/>
          <w:spacing w:val="2"/>
        </w:rPr>
        <w:t xml:space="preserve"> </w:t>
      </w:r>
      <w:r w:rsidRPr="00024674">
        <w:rPr>
          <w:rFonts w:ascii="Arial" w:hAnsi="Arial" w:cs="Arial"/>
        </w:rPr>
        <w:t>in</w:t>
      </w:r>
      <w:r w:rsidRPr="00024674">
        <w:rPr>
          <w:rFonts w:ascii="Arial" w:hAnsi="Arial" w:cs="Arial"/>
          <w:spacing w:val="5"/>
        </w:rPr>
        <w:t xml:space="preserve"> </w:t>
      </w:r>
      <w:r w:rsidRPr="00024674">
        <w:rPr>
          <w:rFonts w:ascii="Arial" w:hAnsi="Arial" w:cs="Arial"/>
        </w:rPr>
        <w:t>Kw;</w:t>
      </w:r>
    </w:p>
    <w:p w14:paraId="259FB751" w14:textId="77777777"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quantitativo</w:t>
      </w:r>
      <w:r w:rsidRPr="00024674">
        <w:rPr>
          <w:rFonts w:ascii="Arial" w:hAnsi="Arial" w:cs="Arial"/>
          <w:spacing w:val="8"/>
        </w:rPr>
        <w:t xml:space="preserve"> </w:t>
      </w:r>
      <w:r w:rsidRPr="00024674">
        <w:rPr>
          <w:rFonts w:ascii="Arial" w:hAnsi="Arial" w:cs="Arial"/>
        </w:rPr>
        <w:t>di</w:t>
      </w:r>
      <w:r w:rsidRPr="00024674">
        <w:rPr>
          <w:rFonts w:ascii="Arial" w:hAnsi="Arial" w:cs="Arial"/>
          <w:spacing w:val="7"/>
        </w:rPr>
        <w:t xml:space="preserve"> </w:t>
      </w:r>
      <w:r w:rsidRPr="00024674">
        <w:rPr>
          <w:rFonts w:ascii="Arial" w:hAnsi="Arial" w:cs="Arial"/>
        </w:rPr>
        <w:t>acqua</w:t>
      </w:r>
      <w:r w:rsidRPr="00024674">
        <w:rPr>
          <w:rFonts w:ascii="Arial" w:hAnsi="Arial" w:cs="Arial"/>
          <w:spacing w:val="7"/>
        </w:rPr>
        <w:t xml:space="preserve"> </w:t>
      </w:r>
      <w:r w:rsidRPr="00024674">
        <w:rPr>
          <w:rFonts w:ascii="Arial" w:hAnsi="Arial" w:cs="Arial"/>
        </w:rPr>
        <w:t>necessario</w:t>
      </w:r>
      <w:r w:rsidRPr="00024674">
        <w:rPr>
          <w:rFonts w:ascii="Arial" w:hAnsi="Arial" w:cs="Arial"/>
          <w:spacing w:val="5"/>
        </w:rPr>
        <w:t xml:space="preserve"> </w:t>
      </w:r>
      <w:r w:rsidRPr="00024674">
        <w:rPr>
          <w:rFonts w:ascii="Arial" w:hAnsi="Arial" w:cs="Arial"/>
        </w:rPr>
        <w:t>per</w:t>
      </w:r>
      <w:r w:rsidRPr="00024674">
        <w:rPr>
          <w:rFonts w:ascii="Arial" w:hAnsi="Arial" w:cs="Arial"/>
          <w:spacing w:val="2"/>
        </w:rPr>
        <w:t xml:space="preserve"> </w:t>
      </w:r>
      <w:r w:rsidRPr="00024674">
        <w:rPr>
          <w:rFonts w:ascii="Arial" w:hAnsi="Arial" w:cs="Arial"/>
        </w:rPr>
        <w:t>gli</w:t>
      </w:r>
      <w:r w:rsidRPr="00024674">
        <w:rPr>
          <w:rFonts w:ascii="Arial" w:hAnsi="Arial" w:cs="Arial"/>
          <w:spacing w:val="9"/>
        </w:rPr>
        <w:t xml:space="preserve"> </w:t>
      </w:r>
      <w:r w:rsidRPr="00024674">
        <w:rPr>
          <w:rFonts w:ascii="Arial" w:hAnsi="Arial" w:cs="Arial"/>
        </w:rPr>
        <w:t>usi</w:t>
      </w:r>
      <w:r w:rsidRPr="00024674">
        <w:rPr>
          <w:rFonts w:ascii="Arial" w:hAnsi="Arial" w:cs="Arial"/>
          <w:spacing w:val="1"/>
        </w:rPr>
        <w:t xml:space="preserve"> </w:t>
      </w:r>
      <w:r w:rsidRPr="00024674">
        <w:rPr>
          <w:rFonts w:ascii="Arial" w:hAnsi="Arial" w:cs="Arial"/>
        </w:rPr>
        <w:t>potabili;</w:t>
      </w:r>
    </w:p>
    <w:p w14:paraId="7B4858A4" w14:textId="77777777" w:rsidR="0095776D" w:rsidRPr="00024674" w:rsidRDefault="0095776D" w:rsidP="00BC6F2E">
      <w:pPr>
        <w:pStyle w:val="Paragrafoelenco"/>
        <w:widowControl w:val="0"/>
        <w:numPr>
          <w:ilvl w:val="0"/>
          <w:numId w:val="12"/>
        </w:numPr>
        <w:tabs>
          <w:tab w:val="clear" w:pos="1004"/>
        </w:tabs>
        <w:autoSpaceDE w:val="0"/>
        <w:autoSpaceDN w:val="0"/>
        <w:ind w:left="851" w:right="-1" w:hanging="207"/>
        <w:contextualSpacing w:val="0"/>
        <w:rPr>
          <w:rFonts w:ascii="Arial" w:hAnsi="Arial" w:cs="Arial"/>
        </w:rPr>
      </w:pPr>
      <w:r w:rsidRPr="00024674">
        <w:rPr>
          <w:rFonts w:ascii="Arial" w:hAnsi="Arial" w:cs="Arial"/>
          <w:w w:val="105"/>
        </w:rPr>
        <w:t>quantitativo di acqua necessario per gli usi industriali e/o artigianali in mc/giorno e mc/anno</w:t>
      </w:r>
      <w:r w:rsidRPr="00024674">
        <w:rPr>
          <w:rFonts w:ascii="Arial" w:hAnsi="Arial" w:cs="Arial"/>
          <w:spacing w:val="1"/>
          <w:w w:val="105"/>
        </w:rPr>
        <w:t xml:space="preserve"> </w:t>
      </w:r>
      <w:r w:rsidRPr="00024674">
        <w:rPr>
          <w:rFonts w:ascii="Arial" w:hAnsi="Arial" w:cs="Arial"/>
        </w:rPr>
        <w:t>(consumo istantaneo e medio), con relativa descrizione di approvvigionamento e smaltimento della</w:t>
      </w:r>
      <w:r w:rsidRPr="00024674">
        <w:rPr>
          <w:rFonts w:ascii="Arial" w:hAnsi="Arial" w:cs="Arial"/>
          <w:spacing w:val="1"/>
        </w:rPr>
        <w:t xml:space="preserve"> </w:t>
      </w:r>
      <w:r w:rsidRPr="00024674">
        <w:rPr>
          <w:rFonts w:ascii="Arial" w:hAnsi="Arial" w:cs="Arial"/>
          <w:w w:val="105"/>
        </w:rPr>
        <w:t>stessa;</w:t>
      </w:r>
    </w:p>
    <w:p w14:paraId="217D90F4" w14:textId="73EA6F9F" w:rsidR="0095776D" w:rsidRPr="00024674" w:rsidRDefault="0095776D"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dichiarazione</w:t>
      </w:r>
      <w:r w:rsidRPr="00024674">
        <w:rPr>
          <w:rFonts w:ascii="Arial" w:hAnsi="Arial" w:cs="Arial"/>
          <w:spacing w:val="11"/>
        </w:rPr>
        <w:t xml:space="preserve"> </w:t>
      </w:r>
      <w:r w:rsidRPr="00024674">
        <w:rPr>
          <w:rFonts w:ascii="Arial" w:hAnsi="Arial" w:cs="Arial"/>
        </w:rPr>
        <w:t>circa</w:t>
      </w:r>
      <w:r w:rsidRPr="00024674">
        <w:rPr>
          <w:rFonts w:ascii="Arial" w:hAnsi="Arial" w:cs="Arial"/>
          <w:spacing w:val="11"/>
        </w:rPr>
        <w:t xml:space="preserve"> </w:t>
      </w:r>
      <w:r w:rsidRPr="00024674">
        <w:rPr>
          <w:rFonts w:ascii="Arial" w:hAnsi="Arial" w:cs="Arial"/>
        </w:rPr>
        <w:t>l’eventuale</w:t>
      </w:r>
      <w:r w:rsidRPr="00024674">
        <w:rPr>
          <w:rFonts w:ascii="Arial" w:hAnsi="Arial" w:cs="Arial"/>
          <w:spacing w:val="15"/>
        </w:rPr>
        <w:t xml:space="preserve"> </w:t>
      </w:r>
      <w:r w:rsidRPr="00024674">
        <w:rPr>
          <w:rFonts w:ascii="Arial" w:hAnsi="Arial" w:cs="Arial"/>
        </w:rPr>
        <w:t>rumorosità</w:t>
      </w:r>
      <w:r w:rsidRPr="00024674">
        <w:rPr>
          <w:rFonts w:ascii="Arial" w:hAnsi="Arial" w:cs="Arial"/>
          <w:spacing w:val="15"/>
        </w:rPr>
        <w:t xml:space="preserve"> </w:t>
      </w:r>
      <w:r w:rsidRPr="00024674">
        <w:rPr>
          <w:rFonts w:ascii="Arial" w:hAnsi="Arial" w:cs="Arial"/>
        </w:rPr>
        <w:t>o</w:t>
      </w:r>
      <w:r w:rsidRPr="00024674">
        <w:rPr>
          <w:rFonts w:ascii="Arial" w:hAnsi="Arial" w:cs="Arial"/>
          <w:spacing w:val="10"/>
        </w:rPr>
        <w:t xml:space="preserve"> </w:t>
      </w:r>
      <w:r w:rsidRPr="00024674">
        <w:rPr>
          <w:rFonts w:ascii="Arial" w:hAnsi="Arial" w:cs="Arial"/>
        </w:rPr>
        <w:t>molestia</w:t>
      </w:r>
      <w:r w:rsidRPr="00024674">
        <w:rPr>
          <w:rFonts w:ascii="Arial" w:hAnsi="Arial" w:cs="Arial"/>
          <w:spacing w:val="13"/>
        </w:rPr>
        <w:t xml:space="preserve"> </w:t>
      </w:r>
      <w:r w:rsidR="00705C30" w:rsidRPr="00024674">
        <w:rPr>
          <w:rFonts w:ascii="Arial" w:hAnsi="Arial" w:cs="Arial"/>
        </w:rPr>
        <w:t>dell’attività;</w:t>
      </w:r>
    </w:p>
    <w:p w14:paraId="5ABEFC07" w14:textId="77777777" w:rsidR="00705C30" w:rsidRPr="00024674" w:rsidRDefault="00705C30"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la tipologia e la dimensione dell’indotto determinato dall’attivazione dell’investimento;</w:t>
      </w:r>
    </w:p>
    <w:p w14:paraId="6BD78AE2" w14:textId="77777777" w:rsidR="00705C30" w:rsidRPr="00024674" w:rsidRDefault="00705C30"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il livello e le caratteristiche dell’impatto sull’ambiente determinato dall’attivazione dell’investimento;</w:t>
      </w:r>
    </w:p>
    <w:p w14:paraId="46F7E0FC" w14:textId="77777777" w:rsidR="00705C30" w:rsidRPr="00024674" w:rsidRDefault="00705C30" w:rsidP="00BC6F2E">
      <w:pPr>
        <w:pStyle w:val="Paragrafoelenco"/>
        <w:widowControl w:val="0"/>
        <w:numPr>
          <w:ilvl w:val="0"/>
          <w:numId w:val="12"/>
        </w:numPr>
        <w:tabs>
          <w:tab w:val="left" w:pos="830"/>
        </w:tabs>
        <w:autoSpaceDE w:val="0"/>
        <w:autoSpaceDN w:val="0"/>
        <w:ind w:right="-1"/>
        <w:contextualSpacing w:val="0"/>
        <w:rPr>
          <w:rFonts w:ascii="Arial" w:hAnsi="Arial" w:cs="Arial"/>
        </w:rPr>
      </w:pPr>
      <w:r w:rsidRPr="00024674">
        <w:rPr>
          <w:rFonts w:ascii="Arial" w:hAnsi="Arial" w:cs="Arial"/>
        </w:rPr>
        <w:t>se il richiedente sia già proprietario di zone incluse nell’area P.I.P.</w:t>
      </w:r>
    </w:p>
    <w:p w14:paraId="0ADEBDDE" w14:textId="77777777" w:rsidR="00691998" w:rsidRPr="00024674" w:rsidRDefault="00691998" w:rsidP="00024674">
      <w:pPr>
        <w:autoSpaceDE w:val="0"/>
        <w:autoSpaceDN w:val="0"/>
        <w:adjustRightInd w:val="0"/>
        <w:ind w:left="720" w:right="-1"/>
        <w:jc w:val="left"/>
        <w:rPr>
          <w:rFonts w:ascii="Arial" w:hAnsi="Arial" w:cs="Arial"/>
          <w:sz w:val="16"/>
          <w:szCs w:val="16"/>
        </w:rPr>
      </w:pPr>
    </w:p>
    <w:p w14:paraId="0FCECF6D" w14:textId="77777777" w:rsidR="00705C30" w:rsidRPr="00024674" w:rsidRDefault="00705C30" w:rsidP="00024674">
      <w:pPr>
        <w:pStyle w:val="Testodelblocco"/>
        <w:ind w:right="-1"/>
        <w:rPr>
          <w:rFonts w:ascii="Arial" w:hAnsi="Arial" w:cs="Arial"/>
        </w:rPr>
      </w:pPr>
    </w:p>
    <w:p w14:paraId="1E269E81" w14:textId="24529946" w:rsidR="000F0EFB" w:rsidRPr="00024674" w:rsidRDefault="00BD4474" w:rsidP="00024674">
      <w:pPr>
        <w:pStyle w:val="Testodelblocco"/>
        <w:ind w:right="-1"/>
        <w:rPr>
          <w:rFonts w:ascii="Arial" w:hAnsi="Arial" w:cs="Arial"/>
          <w:sz w:val="10"/>
        </w:rPr>
      </w:pPr>
      <w:r w:rsidRPr="00024674">
        <w:rPr>
          <w:rFonts w:ascii="Arial" w:hAnsi="Arial" w:cs="Arial"/>
        </w:rPr>
        <w:t xml:space="preserve">Il Dichiarante autorizza il trattamento dei dati forniti per l’espletamento di funzioni istituzionali da parte del comune con modalità e procedure strettamente necessarie per </w:t>
      </w:r>
      <w:proofErr w:type="gramStart"/>
      <w:r w:rsidRPr="00024674">
        <w:rPr>
          <w:rFonts w:ascii="Arial" w:hAnsi="Arial" w:cs="Arial"/>
        </w:rPr>
        <w:t>le operazione</w:t>
      </w:r>
      <w:proofErr w:type="gramEnd"/>
      <w:r w:rsidRPr="00024674">
        <w:rPr>
          <w:rFonts w:ascii="Arial" w:hAnsi="Arial" w:cs="Arial"/>
        </w:rPr>
        <w:t xml:space="preserve"> e servizi connessi con i procedimenti e i provvedimenti che lo riguardano, ai sensi della </w:t>
      </w:r>
      <w:proofErr w:type="spellStart"/>
      <w:r w:rsidRPr="00024674">
        <w:rPr>
          <w:rFonts w:ascii="Arial" w:hAnsi="Arial" w:cs="Arial"/>
        </w:rPr>
        <w:t>D.Lgs.</w:t>
      </w:r>
      <w:proofErr w:type="spellEnd"/>
      <w:r w:rsidRPr="00024674">
        <w:rPr>
          <w:rFonts w:ascii="Arial" w:hAnsi="Arial" w:cs="Arial"/>
        </w:rPr>
        <w:t xml:space="preserve"> 196/2003.</w:t>
      </w:r>
    </w:p>
    <w:p w14:paraId="4A9B7ED3" w14:textId="77777777" w:rsidR="000F0EFB" w:rsidRPr="00024674" w:rsidRDefault="000F0EFB" w:rsidP="00024674">
      <w:pPr>
        <w:ind w:right="-1"/>
        <w:rPr>
          <w:rFonts w:ascii="Arial" w:hAnsi="Arial" w:cs="Arial"/>
          <w:sz w:val="6"/>
        </w:rPr>
      </w:pPr>
    </w:p>
    <w:tbl>
      <w:tblPr>
        <w:tblW w:w="10702" w:type="dxa"/>
        <w:jc w:val="center"/>
        <w:tblLayout w:type="fixed"/>
        <w:tblCellMar>
          <w:left w:w="70" w:type="dxa"/>
          <w:right w:w="70" w:type="dxa"/>
        </w:tblCellMar>
        <w:tblLook w:val="0000" w:firstRow="0" w:lastRow="0" w:firstColumn="0" w:lastColumn="0" w:noHBand="0" w:noVBand="0"/>
      </w:tblPr>
      <w:tblGrid>
        <w:gridCol w:w="5057"/>
        <w:gridCol w:w="5645"/>
      </w:tblGrid>
      <w:tr w:rsidR="000F0EFB" w:rsidRPr="00024674" w14:paraId="0BB5AEA1" w14:textId="77777777">
        <w:trPr>
          <w:trHeight w:val="629"/>
          <w:jc w:val="center"/>
        </w:trPr>
        <w:tc>
          <w:tcPr>
            <w:tcW w:w="5057" w:type="dxa"/>
            <w:tcBorders>
              <w:top w:val="nil"/>
              <w:left w:val="nil"/>
              <w:bottom w:val="nil"/>
              <w:right w:val="nil"/>
            </w:tcBorders>
          </w:tcPr>
          <w:p w14:paraId="4A5D34D3" w14:textId="77777777" w:rsidR="000F0EFB" w:rsidRPr="00BC6F2E" w:rsidRDefault="00CD2D31" w:rsidP="00024674">
            <w:pPr>
              <w:ind w:left="0" w:right="-1"/>
              <w:jc w:val="center"/>
              <w:rPr>
                <w:rFonts w:ascii="Arial" w:hAnsi="Arial" w:cs="Arial"/>
                <w:b/>
                <w:bCs/>
                <w:i/>
                <w:iCs/>
                <w:sz w:val="24"/>
              </w:rPr>
            </w:pPr>
            <w:r w:rsidRPr="00BC6F2E">
              <w:rPr>
                <w:rFonts w:ascii="Arial" w:hAnsi="Arial" w:cs="Arial"/>
                <w:b/>
                <w:bCs/>
                <w:i/>
                <w:iCs/>
                <w:sz w:val="24"/>
              </w:rPr>
              <w:t>Luogo/</w:t>
            </w:r>
            <w:r w:rsidR="00BD4474" w:rsidRPr="00BC6F2E">
              <w:rPr>
                <w:rFonts w:ascii="Arial" w:hAnsi="Arial" w:cs="Arial"/>
                <w:b/>
                <w:bCs/>
                <w:i/>
                <w:iCs/>
                <w:sz w:val="24"/>
              </w:rPr>
              <w:t>Data</w:t>
            </w:r>
          </w:p>
          <w:p w14:paraId="74C06A20" w14:textId="77777777" w:rsidR="000F0EFB" w:rsidRPr="00BC6F2E" w:rsidRDefault="000F0EFB" w:rsidP="00024674">
            <w:pPr>
              <w:ind w:left="0" w:right="-1"/>
              <w:jc w:val="center"/>
              <w:rPr>
                <w:rFonts w:ascii="Arial" w:hAnsi="Arial" w:cs="Arial"/>
                <w:b/>
                <w:bCs/>
                <w:i/>
                <w:iCs/>
                <w:sz w:val="20"/>
              </w:rPr>
            </w:pPr>
          </w:p>
          <w:p w14:paraId="14B447E9" w14:textId="77777777" w:rsidR="000F0EFB" w:rsidRPr="00BC6F2E" w:rsidRDefault="00BD4474" w:rsidP="00024674">
            <w:pPr>
              <w:ind w:left="0" w:right="-1"/>
              <w:jc w:val="left"/>
              <w:rPr>
                <w:rFonts w:ascii="Arial" w:hAnsi="Arial" w:cs="Arial"/>
                <w:b/>
                <w:bCs/>
                <w:i/>
                <w:iCs/>
                <w:sz w:val="24"/>
              </w:rPr>
            </w:pPr>
            <w:r w:rsidRPr="00BC6F2E">
              <w:rPr>
                <w:rFonts w:ascii="Arial" w:hAnsi="Arial" w:cs="Arial"/>
                <w:b/>
                <w:bCs/>
                <w:i/>
                <w:iCs/>
                <w:sz w:val="24"/>
              </w:rPr>
              <w:t>…………………………………./ …………………………..</w:t>
            </w:r>
          </w:p>
        </w:tc>
        <w:tc>
          <w:tcPr>
            <w:tcW w:w="5645" w:type="dxa"/>
            <w:tcBorders>
              <w:top w:val="nil"/>
              <w:left w:val="nil"/>
              <w:bottom w:val="nil"/>
              <w:right w:val="nil"/>
            </w:tcBorders>
          </w:tcPr>
          <w:p w14:paraId="633779E7" w14:textId="77777777" w:rsidR="000F0EFB" w:rsidRPr="00BC6F2E" w:rsidRDefault="00BD4474" w:rsidP="00024674">
            <w:pPr>
              <w:pStyle w:val="Titolo5"/>
              <w:ind w:right="-1"/>
              <w:jc w:val="center"/>
              <w:rPr>
                <w:rFonts w:ascii="Arial" w:hAnsi="Arial" w:cs="Arial"/>
                <w:i/>
                <w:iCs/>
                <w:color w:val="auto"/>
              </w:rPr>
            </w:pPr>
            <w:proofErr w:type="gramStart"/>
            <w:r w:rsidRPr="00BC6F2E">
              <w:rPr>
                <w:rFonts w:ascii="Arial" w:hAnsi="Arial" w:cs="Arial"/>
                <w:i/>
                <w:iCs/>
                <w:color w:val="auto"/>
              </w:rPr>
              <w:t>Firma(</w:t>
            </w:r>
            <w:proofErr w:type="gramEnd"/>
            <w:r w:rsidRPr="00BC6F2E">
              <w:rPr>
                <w:rFonts w:ascii="Arial" w:hAnsi="Arial" w:cs="Arial"/>
                <w:i/>
                <w:iCs/>
                <w:color w:val="auto"/>
              </w:rPr>
              <w:t>*)</w:t>
            </w:r>
          </w:p>
          <w:p w14:paraId="624C7EF6" w14:textId="77777777" w:rsidR="000F0EFB" w:rsidRPr="00BC6F2E" w:rsidRDefault="000F0EFB" w:rsidP="00024674">
            <w:pPr>
              <w:ind w:right="-1"/>
              <w:jc w:val="center"/>
              <w:rPr>
                <w:rFonts w:ascii="Arial" w:hAnsi="Arial" w:cs="Arial"/>
                <w:sz w:val="20"/>
              </w:rPr>
            </w:pPr>
          </w:p>
          <w:p w14:paraId="2BAFA0B9" w14:textId="77777777" w:rsidR="000F0EFB" w:rsidRPr="00BC6F2E" w:rsidRDefault="00BD4474" w:rsidP="00024674">
            <w:pPr>
              <w:ind w:left="0" w:right="-1"/>
              <w:jc w:val="left"/>
              <w:rPr>
                <w:rFonts w:ascii="Arial" w:hAnsi="Arial" w:cs="Arial"/>
                <w:b/>
                <w:bCs/>
                <w:sz w:val="24"/>
              </w:rPr>
            </w:pPr>
            <w:r w:rsidRPr="00BC6F2E">
              <w:rPr>
                <w:rFonts w:ascii="Arial" w:hAnsi="Arial" w:cs="Arial"/>
                <w:b/>
                <w:bCs/>
                <w:sz w:val="24"/>
              </w:rPr>
              <w:t>………………………………………………………………………..</w:t>
            </w:r>
          </w:p>
        </w:tc>
      </w:tr>
    </w:tbl>
    <w:p w14:paraId="53F90CA9" w14:textId="77777777" w:rsidR="000F0EFB" w:rsidRPr="00024674" w:rsidRDefault="000F0EFB" w:rsidP="00024674">
      <w:pPr>
        <w:ind w:right="-1"/>
        <w:rPr>
          <w:rFonts w:ascii="Arial" w:hAnsi="Arial" w:cs="Arial"/>
          <w:sz w:val="16"/>
          <w:szCs w:val="16"/>
        </w:rPr>
      </w:pPr>
    </w:p>
    <w:p w14:paraId="146795C0" w14:textId="77777777" w:rsidR="000F0EFB" w:rsidRPr="00024674" w:rsidRDefault="000F0EFB" w:rsidP="00024674">
      <w:pPr>
        <w:ind w:right="-1"/>
        <w:rPr>
          <w:rFonts w:ascii="Arial" w:hAnsi="Arial" w:cs="Arial"/>
          <w:sz w:val="16"/>
          <w:szCs w:val="16"/>
        </w:rPr>
      </w:pPr>
    </w:p>
    <w:p w14:paraId="64E89EDF" w14:textId="77777777" w:rsidR="000F0EFB" w:rsidRPr="00024674" w:rsidRDefault="00BD4474" w:rsidP="00024674">
      <w:pPr>
        <w:ind w:right="-1"/>
        <w:rPr>
          <w:rFonts w:ascii="Arial" w:hAnsi="Arial" w:cs="Arial"/>
          <w:i/>
          <w:sz w:val="16"/>
          <w:szCs w:val="16"/>
        </w:rPr>
      </w:pPr>
      <w:r w:rsidRPr="00024674">
        <w:rPr>
          <w:rFonts w:ascii="Arial" w:hAnsi="Arial" w:cs="Arial"/>
          <w:i/>
          <w:sz w:val="24"/>
          <w:szCs w:val="16"/>
        </w:rPr>
        <w:t>(</w:t>
      </w:r>
      <w:proofErr w:type="gramStart"/>
      <w:r w:rsidRPr="00024674">
        <w:rPr>
          <w:rFonts w:ascii="Arial" w:hAnsi="Arial" w:cs="Arial"/>
          <w:i/>
          <w:sz w:val="24"/>
          <w:szCs w:val="16"/>
        </w:rPr>
        <w:t>*)</w:t>
      </w:r>
      <w:r w:rsidRPr="00024674">
        <w:rPr>
          <w:rFonts w:ascii="Arial" w:hAnsi="Arial" w:cs="Arial"/>
          <w:b/>
          <w:bCs/>
          <w:i/>
          <w:sz w:val="16"/>
          <w:szCs w:val="16"/>
          <w:u w:val="single"/>
        </w:rPr>
        <w:t>allegare</w:t>
      </w:r>
      <w:proofErr w:type="gramEnd"/>
      <w:r w:rsidRPr="00024674">
        <w:rPr>
          <w:rFonts w:ascii="Arial" w:hAnsi="Arial" w:cs="Arial"/>
          <w:b/>
          <w:bCs/>
          <w:i/>
          <w:sz w:val="16"/>
          <w:szCs w:val="16"/>
          <w:u w:val="single"/>
        </w:rPr>
        <w:t>, ai sensi dell’art. 38,  D.P.R.445 del 28/12/2000, fotocopia non autenticata di un documento di identità in corso di validità, l’omissione comporta l’esclusione della domanda dal concorso</w:t>
      </w:r>
      <w:r w:rsidRPr="00024674">
        <w:rPr>
          <w:rFonts w:ascii="Arial" w:hAnsi="Arial" w:cs="Arial"/>
          <w:i/>
          <w:sz w:val="16"/>
          <w:szCs w:val="16"/>
        </w:rPr>
        <w:t>.</w:t>
      </w:r>
    </w:p>
    <w:p w14:paraId="4B23ACB9" w14:textId="77777777" w:rsidR="000F0EFB" w:rsidRPr="00024674" w:rsidRDefault="000F0EFB" w:rsidP="00024674">
      <w:pPr>
        <w:ind w:right="-1"/>
        <w:rPr>
          <w:rFonts w:ascii="Arial" w:hAnsi="Arial" w:cs="Arial"/>
          <w:sz w:val="24"/>
          <w:szCs w:val="24"/>
        </w:rPr>
      </w:pPr>
    </w:p>
    <w:p w14:paraId="32A61BA3" w14:textId="77777777" w:rsidR="000F0EFB" w:rsidRPr="00024674" w:rsidRDefault="00BD4474" w:rsidP="00024674">
      <w:pPr>
        <w:ind w:left="993" w:right="-1" w:hanging="653"/>
        <w:rPr>
          <w:rFonts w:ascii="Arial" w:hAnsi="Arial" w:cs="Arial"/>
          <w:sz w:val="20"/>
          <w:szCs w:val="20"/>
        </w:rPr>
      </w:pPr>
      <w:r w:rsidRPr="00024674">
        <w:rPr>
          <w:rFonts w:ascii="Arial" w:hAnsi="Arial" w:cs="Arial"/>
          <w:b/>
        </w:rPr>
        <w:lastRenderedPageBreak/>
        <w:t>N.B.:</w:t>
      </w:r>
      <w:r w:rsidRPr="00024674">
        <w:rPr>
          <w:rFonts w:ascii="Arial" w:hAnsi="Arial" w:cs="Arial"/>
        </w:rPr>
        <w:tab/>
      </w:r>
      <w:r w:rsidRPr="00024674">
        <w:rPr>
          <w:rFonts w:ascii="Arial" w:hAnsi="Arial" w:cs="Arial"/>
          <w:b/>
        </w:rPr>
        <w:t>La presente informativa dovrà essere sottoscritta da tutti i soggetti che nei documenti cui la stessa è allegata hanno fornito dati personali.</w:t>
      </w:r>
    </w:p>
    <w:p w14:paraId="297EFB4E" w14:textId="5FE8A7EE" w:rsidR="000F0EFB" w:rsidRPr="00024674" w:rsidRDefault="000F0EFB" w:rsidP="00024674">
      <w:pPr>
        <w:pStyle w:val="Titolo3"/>
        <w:spacing w:before="0"/>
        <w:ind w:left="0" w:right="-1"/>
        <w:jc w:val="center"/>
        <w:rPr>
          <w:rFonts w:ascii="Arial" w:hAnsi="Arial" w:cs="Arial"/>
          <w:color w:val="auto"/>
          <w:sz w:val="16"/>
          <w:szCs w:val="16"/>
        </w:rPr>
      </w:pPr>
    </w:p>
    <w:p w14:paraId="0C027220" w14:textId="11540307" w:rsidR="00024674" w:rsidRPr="00024674" w:rsidRDefault="00024674" w:rsidP="00024674">
      <w:pPr>
        <w:widowControl w:val="0"/>
        <w:spacing w:line="320" w:lineRule="exact"/>
        <w:ind w:left="0" w:right="-1"/>
        <w:jc w:val="center"/>
        <w:rPr>
          <w:rFonts w:ascii="Arial" w:hAnsi="Arial" w:cs="Arial"/>
          <w:b/>
          <w:sz w:val="28"/>
          <w:szCs w:val="28"/>
          <w:lang w:val="de-DE"/>
        </w:rPr>
      </w:pPr>
      <w:r w:rsidRPr="00024674">
        <w:rPr>
          <w:rFonts w:ascii="Arial" w:hAnsi="Arial" w:cs="Arial"/>
          <w:b/>
          <w:sz w:val="28"/>
          <w:szCs w:val="28"/>
          <w:lang w:val="de-DE"/>
        </w:rPr>
        <w:t>INFORMATIVA SUL TRATTAMENTO DEI DATI PRSONALI</w:t>
      </w:r>
    </w:p>
    <w:p w14:paraId="077BB6EE" w14:textId="78E889FC" w:rsidR="000F0EFB" w:rsidRPr="00024674" w:rsidRDefault="00BD4474" w:rsidP="00024674">
      <w:pPr>
        <w:widowControl w:val="0"/>
        <w:spacing w:line="320" w:lineRule="exact"/>
        <w:ind w:left="0" w:right="-1"/>
        <w:jc w:val="center"/>
        <w:rPr>
          <w:rFonts w:ascii="Arial" w:hAnsi="Arial" w:cs="Arial"/>
          <w:sz w:val="16"/>
          <w:szCs w:val="16"/>
          <w:lang w:val="de-DE"/>
        </w:rPr>
      </w:pPr>
      <w:r w:rsidRPr="00024674">
        <w:rPr>
          <w:rFonts w:ascii="Arial" w:hAnsi="Arial" w:cs="Arial"/>
          <w:sz w:val="16"/>
          <w:szCs w:val="16"/>
          <w:lang w:val="de-DE"/>
        </w:rPr>
        <w:t xml:space="preserve">(art. 13 del D. </w:t>
      </w:r>
      <w:proofErr w:type="spellStart"/>
      <w:r w:rsidRPr="00024674">
        <w:rPr>
          <w:rFonts w:ascii="Arial" w:hAnsi="Arial" w:cs="Arial"/>
          <w:sz w:val="16"/>
          <w:szCs w:val="16"/>
          <w:lang w:val="de-DE"/>
        </w:rPr>
        <w:t>Lgs</w:t>
      </w:r>
      <w:proofErr w:type="spellEnd"/>
      <w:r w:rsidRPr="00024674">
        <w:rPr>
          <w:rFonts w:ascii="Arial" w:hAnsi="Arial" w:cs="Arial"/>
          <w:sz w:val="16"/>
          <w:szCs w:val="16"/>
          <w:lang w:val="de-DE"/>
        </w:rPr>
        <w:t>. 196/2003)</w:t>
      </w:r>
    </w:p>
    <w:p w14:paraId="302588E7" w14:textId="77777777" w:rsidR="000F0EFB" w:rsidRPr="00024674" w:rsidRDefault="00BD4474" w:rsidP="00024674">
      <w:pPr>
        <w:ind w:right="-1" w:firstLine="708"/>
        <w:rPr>
          <w:rFonts w:ascii="Arial" w:hAnsi="Arial" w:cs="Arial"/>
          <w:sz w:val="16"/>
          <w:szCs w:val="16"/>
        </w:rPr>
      </w:pPr>
      <w:r w:rsidRPr="00024674">
        <w:rPr>
          <w:rFonts w:ascii="Arial" w:hAnsi="Arial" w:cs="Arial"/>
          <w:sz w:val="16"/>
          <w:szCs w:val="16"/>
        </w:rPr>
        <w:t>In relazione ai dati raccolti dal Servizio Amministrativo, si comunica quanto segue:</w:t>
      </w:r>
    </w:p>
    <w:p w14:paraId="2B01C17D"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finalità e modalità del trattamento</w:t>
      </w:r>
      <w:r w:rsidRPr="00024674">
        <w:rPr>
          <w:rFonts w:ascii="Arial" w:hAnsi="Arial" w:cs="Arial"/>
          <w:sz w:val="16"/>
          <w:szCs w:val="16"/>
        </w:rPr>
        <w:t>: i dati raccolti sono finalizzati esclusivamente all’istruttoria dei procedimenti di competenza del Servizio, previsti da norme di legge e di regolamento e potranno essere trattati con strumenti manuali, informatici e telematici in modo da garantire la sicurezza e la riservatezza degli stessi;</w:t>
      </w:r>
    </w:p>
    <w:p w14:paraId="7D689B65"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natura del conferimento dei dati</w:t>
      </w:r>
      <w:r w:rsidRPr="00024674">
        <w:rPr>
          <w:rFonts w:ascii="Arial" w:hAnsi="Arial" w:cs="Arial"/>
          <w:sz w:val="16"/>
          <w:szCs w:val="16"/>
        </w:rPr>
        <w:t>: è obbligatorio fornire i dati richiesti;</w:t>
      </w:r>
    </w:p>
    <w:p w14:paraId="311E5A5E"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conseguenze del rifiuto di fornire i dati</w:t>
      </w:r>
      <w:r w:rsidRPr="00024674">
        <w:rPr>
          <w:rFonts w:ascii="Arial" w:hAnsi="Arial" w:cs="Arial"/>
          <w:sz w:val="16"/>
          <w:szCs w:val="16"/>
        </w:rPr>
        <w:t>: in caso di rifiuto non potrà essere effettuata o completata l’istruttoria dei procedimenti e di conseguenza l’Amministrazione non potrà dare seguito alle richieste; nei casi specificatamente previsti dalla normativa vigente il rifiuto di fornire i dati potrà dare luogo anche a sanzioni;</w:t>
      </w:r>
    </w:p>
    <w:p w14:paraId="747D988B"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categorie di soggetti ai quali possono essere comunicati i dati, o che possono venirne a conoscenza</w:t>
      </w:r>
      <w:r w:rsidRPr="00024674">
        <w:rPr>
          <w:rFonts w:ascii="Arial" w:hAnsi="Arial" w:cs="Arial"/>
          <w:sz w:val="16"/>
          <w:szCs w:val="16"/>
        </w:rPr>
        <w:t>: i dati raccolti potranno essere:</w:t>
      </w:r>
    </w:p>
    <w:p w14:paraId="115208E1"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trattati dai dipendenti dell’Amministrazione Comunale nell’ambito delle rispettive competenze, in qualità di incaricati;</w:t>
      </w:r>
    </w:p>
    <w:p w14:paraId="132B674C"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 xml:space="preserve">comunicati ad altri uffici comunali nella misura strettamente necessaria al perseguimento dei fini istituzionali dell’Ente, ai sensi dell’art. 18 del </w:t>
      </w:r>
      <w:proofErr w:type="spellStart"/>
      <w:r w:rsidRPr="00024674">
        <w:rPr>
          <w:rFonts w:ascii="Arial" w:hAnsi="Arial" w:cs="Arial"/>
          <w:sz w:val="16"/>
          <w:szCs w:val="16"/>
        </w:rPr>
        <w:t>D.Lgs.</w:t>
      </w:r>
      <w:proofErr w:type="spellEnd"/>
      <w:r w:rsidRPr="00024674">
        <w:rPr>
          <w:rFonts w:ascii="Arial" w:hAnsi="Arial" w:cs="Arial"/>
          <w:sz w:val="16"/>
          <w:szCs w:val="16"/>
        </w:rPr>
        <w:t xml:space="preserve"> 196/2003;</w:t>
      </w:r>
    </w:p>
    <w:p w14:paraId="032693FF"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 xml:space="preserve">comunicati </w:t>
      </w:r>
      <w:proofErr w:type="gramStart"/>
      <w:r w:rsidRPr="00024674">
        <w:rPr>
          <w:rFonts w:ascii="Arial" w:hAnsi="Arial" w:cs="Arial"/>
          <w:sz w:val="16"/>
          <w:szCs w:val="16"/>
        </w:rPr>
        <w:t>al altri</w:t>
      </w:r>
      <w:proofErr w:type="gramEnd"/>
      <w:r w:rsidRPr="00024674">
        <w:rPr>
          <w:rFonts w:ascii="Arial" w:hAnsi="Arial" w:cs="Arial"/>
          <w:sz w:val="16"/>
          <w:szCs w:val="16"/>
        </w:rPr>
        <w:t xml:space="preserve"> soggetti pubblici nel rispetto di quanto previsto dagli articoli 19, 19, 20, 21 e 22 del </w:t>
      </w:r>
      <w:proofErr w:type="spellStart"/>
      <w:r w:rsidRPr="00024674">
        <w:rPr>
          <w:rFonts w:ascii="Arial" w:hAnsi="Arial" w:cs="Arial"/>
          <w:sz w:val="16"/>
          <w:szCs w:val="16"/>
        </w:rPr>
        <w:t>D.Lgs.</w:t>
      </w:r>
      <w:proofErr w:type="spellEnd"/>
      <w:r w:rsidRPr="00024674">
        <w:rPr>
          <w:rFonts w:ascii="Arial" w:hAnsi="Arial" w:cs="Arial"/>
          <w:sz w:val="16"/>
          <w:szCs w:val="16"/>
        </w:rPr>
        <w:t xml:space="preserve"> 196/2003;</w:t>
      </w:r>
    </w:p>
    <w:p w14:paraId="7A0858C0" w14:textId="77777777" w:rsidR="000F0EFB" w:rsidRPr="00024674" w:rsidRDefault="00BD4474" w:rsidP="00024674">
      <w:pPr>
        <w:numPr>
          <w:ilvl w:val="0"/>
          <w:numId w:val="2"/>
        </w:numPr>
        <w:ind w:left="1037" w:right="-1" w:hanging="357"/>
        <w:rPr>
          <w:rFonts w:ascii="Arial" w:hAnsi="Arial" w:cs="Arial"/>
          <w:sz w:val="16"/>
          <w:szCs w:val="16"/>
        </w:rPr>
      </w:pPr>
      <w:r w:rsidRPr="00024674">
        <w:rPr>
          <w:rFonts w:ascii="Arial" w:hAnsi="Arial" w:cs="Arial"/>
          <w:sz w:val="16"/>
          <w:szCs w:val="16"/>
        </w:rPr>
        <w:t>limitatamente a dati specifici, in ottemperanza a disposizioni di legge o di regolamento, resi pubblici o comunque disponibili alla pubblica consultazione (ad es. pubblicazioni di matrimonio, liste elettorali, ecc.).</w:t>
      </w:r>
    </w:p>
    <w:p w14:paraId="2D41CA05"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diritti dell’interessato</w:t>
      </w:r>
      <w:r w:rsidRPr="00024674">
        <w:rPr>
          <w:rFonts w:ascii="Arial" w:hAnsi="Arial" w:cs="Arial"/>
          <w:sz w:val="16"/>
          <w:szCs w:val="16"/>
        </w:rPr>
        <w:t xml:space="preserve">: l’interessato ha i diritti di cui all’art. 7 del </w:t>
      </w:r>
      <w:proofErr w:type="spellStart"/>
      <w:r w:rsidRPr="00024674">
        <w:rPr>
          <w:rFonts w:ascii="Arial" w:hAnsi="Arial" w:cs="Arial"/>
          <w:sz w:val="16"/>
          <w:szCs w:val="16"/>
        </w:rPr>
        <w:t>D.Lgs.</w:t>
      </w:r>
      <w:proofErr w:type="spellEnd"/>
      <w:r w:rsidRPr="00024674">
        <w:rPr>
          <w:rFonts w:ascii="Arial" w:hAnsi="Arial" w:cs="Arial"/>
          <w:sz w:val="16"/>
          <w:szCs w:val="16"/>
        </w:rPr>
        <w:t xml:space="preserve"> 196/2003.</w:t>
      </w:r>
    </w:p>
    <w:p w14:paraId="4FEFED91" w14:textId="77777777" w:rsidR="000F0EFB" w:rsidRPr="00024674" w:rsidRDefault="00BD4474" w:rsidP="00024674">
      <w:pPr>
        <w:numPr>
          <w:ilvl w:val="0"/>
          <w:numId w:val="1"/>
        </w:numPr>
        <w:ind w:right="-1"/>
        <w:rPr>
          <w:rFonts w:ascii="Arial" w:hAnsi="Arial" w:cs="Arial"/>
          <w:sz w:val="16"/>
          <w:szCs w:val="16"/>
        </w:rPr>
      </w:pPr>
      <w:r w:rsidRPr="00024674">
        <w:rPr>
          <w:rFonts w:ascii="Arial" w:hAnsi="Arial" w:cs="Arial"/>
          <w:b/>
          <w:bCs/>
          <w:sz w:val="16"/>
          <w:szCs w:val="16"/>
        </w:rPr>
        <w:t>Titolare e responsabile del trattamento dei dati</w:t>
      </w:r>
      <w:r w:rsidRPr="00024674">
        <w:rPr>
          <w:rFonts w:ascii="Arial" w:hAnsi="Arial" w:cs="Arial"/>
          <w:sz w:val="16"/>
          <w:szCs w:val="16"/>
        </w:rPr>
        <w:t>: il titolare del trattamento dei dati è il Comune di Serramanna, con sede in via Serra n. 40 – Serramanna Il responsabile del trattamento dei dati è il Responsabile del Servizio amministrativo del Comune di Serramanna.</w:t>
      </w:r>
    </w:p>
    <w:p w14:paraId="4279C604" w14:textId="77777777" w:rsidR="000F0EFB" w:rsidRPr="00024674" w:rsidRDefault="000F0EFB" w:rsidP="00024674">
      <w:pPr>
        <w:ind w:right="-1"/>
        <w:rPr>
          <w:rFonts w:ascii="Arial" w:hAnsi="Arial" w:cs="Arial"/>
          <w:sz w:val="16"/>
          <w:szCs w:val="16"/>
        </w:rPr>
      </w:pPr>
    </w:p>
    <w:p w14:paraId="54AE6856" w14:textId="77777777" w:rsidR="000F0EFB" w:rsidRPr="00024674" w:rsidRDefault="00BD4474" w:rsidP="00024674">
      <w:pPr>
        <w:ind w:right="-1"/>
        <w:rPr>
          <w:rFonts w:ascii="Arial" w:hAnsi="Arial" w:cs="Arial"/>
          <w:sz w:val="16"/>
          <w:szCs w:val="16"/>
        </w:rPr>
      </w:pPr>
      <w:r w:rsidRPr="00024674">
        <w:rPr>
          <w:rFonts w:ascii="Arial" w:hAnsi="Arial" w:cs="Arial"/>
          <w:sz w:val="16"/>
          <w:szCs w:val="16"/>
        </w:rPr>
        <w:t>Dichiaro di aver ricevuto tutte le informazioni di cui all’art. 13 del D. Lgs. 196/2003 in relazione ai dati contenuti nei documenti allegati.</w:t>
      </w:r>
    </w:p>
    <w:p w14:paraId="41E57FC3" w14:textId="77777777" w:rsidR="000F0EFB" w:rsidRPr="00BC6F2E" w:rsidRDefault="000F0EFB" w:rsidP="00024674">
      <w:pPr>
        <w:ind w:right="-1"/>
        <w:rPr>
          <w:rFonts w:ascii="Arial" w:hAnsi="Arial" w:cs="Arial"/>
          <w:sz w:val="16"/>
          <w:szCs w:val="16"/>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5"/>
        <w:gridCol w:w="2079"/>
        <w:gridCol w:w="5065"/>
      </w:tblGrid>
      <w:tr w:rsidR="00BC6F2E" w:rsidRPr="00BC6F2E" w14:paraId="246E2D21" w14:textId="77777777">
        <w:trPr>
          <w:trHeight w:val="441"/>
        </w:trPr>
        <w:tc>
          <w:tcPr>
            <w:tcW w:w="10698" w:type="dxa"/>
            <w:gridSpan w:val="3"/>
          </w:tcPr>
          <w:p w14:paraId="1C63317C" w14:textId="77777777" w:rsidR="000F0EFB" w:rsidRPr="00BC6F2E" w:rsidRDefault="00BD4474" w:rsidP="00024674">
            <w:pPr>
              <w:widowControl w:val="0"/>
              <w:autoSpaceDE w:val="0"/>
              <w:autoSpaceDN w:val="0"/>
              <w:adjustRightInd w:val="0"/>
              <w:ind w:left="0" w:right="-1"/>
              <w:rPr>
                <w:rFonts w:ascii="Arial" w:hAnsi="Arial" w:cs="Arial"/>
                <w:sz w:val="24"/>
                <w:szCs w:val="24"/>
              </w:rPr>
            </w:pPr>
            <w:r w:rsidRPr="00BC6F2E">
              <w:rPr>
                <w:rFonts w:ascii="Arial" w:hAnsi="Arial" w:cs="Arial"/>
                <w:sz w:val="24"/>
                <w:szCs w:val="24"/>
              </w:rPr>
              <w:t>Data e firma</w:t>
            </w:r>
          </w:p>
        </w:tc>
      </w:tr>
      <w:tr w:rsidR="000F0EFB" w:rsidRPr="00024674" w14:paraId="18F6BC7A" w14:textId="77777777">
        <w:tc>
          <w:tcPr>
            <w:tcW w:w="3170" w:type="dxa"/>
            <w:tcBorders>
              <w:right w:val="single" w:sz="4" w:space="0" w:color="auto"/>
            </w:tcBorders>
          </w:tcPr>
          <w:p w14:paraId="31C5FE9D" w14:textId="77777777" w:rsidR="000F0EFB" w:rsidRPr="00024674" w:rsidRDefault="00BD4474" w:rsidP="00024674">
            <w:pPr>
              <w:widowControl w:val="0"/>
              <w:autoSpaceDE w:val="0"/>
              <w:autoSpaceDN w:val="0"/>
              <w:adjustRightInd w:val="0"/>
              <w:ind w:left="0" w:right="-1"/>
              <w:jc w:val="center"/>
              <w:rPr>
                <w:rFonts w:ascii="Arial" w:hAnsi="Arial" w:cs="Arial"/>
                <w:b/>
                <w:sz w:val="16"/>
                <w:szCs w:val="14"/>
              </w:rPr>
            </w:pPr>
            <w:r w:rsidRPr="00024674">
              <w:rPr>
                <w:rFonts w:ascii="Arial" w:hAnsi="Arial" w:cs="Arial"/>
                <w:b/>
                <w:sz w:val="16"/>
                <w:szCs w:val="14"/>
              </w:rPr>
              <w:t>Luogo</w:t>
            </w:r>
          </w:p>
          <w:p w14:paraId="13C5ACA6" w14:textId="77777777" w:rsidR="000F0EFB" w:rsidRPr="00024674" w:rsidRDefault="000F0EFB" w:rsidP="00024674">
            <w:pPr>
              <w:widowControl w:val="0"/>
              <w:autoSpaceDE w:val="0"/>
              <w:autoSpaceDN w:val="0"/>
              <w:adjustRightInd w:val="0"/>
              <w:ind w:left="0" w:right="-1"/>
              <w:jc w:val="center"/>
              <w:rPr>
                <w:rFonts w:ascii="Arial" w:hAnsi="Arial" w:cs="Arial"/>
                <w:b/>
                <w:sz w:val="16"/>
                <w:szCs w:val="18"/>
              </w:rPr>
            </w:pPr>
          </w:p>
          <w:p w14:paraId="217D0717" w14:textId="77777777" w:rsidR="000F0EFB" w:rsidRPr="00024674" w:rsidRDefault="000F0EFB" w:rsidP="00024674">
            <w:pPr>
              <w:widowControl w:val="0"/>
              <w:autoSpaceDE w:val="0"/>
              <w:autoSpaceDN w:val="0"/>
              <w:adjustRightInd w:val="0"/>
              <w:ind w:left="0" w:right="-1"/>
              <w:jc w:val="center"/>
              <w:rPr>
                <w:rFonts w:ascii="Arial" w:hAnsi="Arial" w:cs="Arial"/>
                <w:b/>
                <w:sz w:val="16"/>
                <w:szCs w:val="18"/>
              </w:rPr>
            </w:pPr>
          </w:p>
          <w:p w14:paraId="5485CC54" w14:textId="77777777" w:rsidR="000F0EFB" w:rsidRPr="00024674" w:rsidRDefault="000F0EFB" w:rsidP="00024674">
            <w:pPr>
              <w:widowControl w:val="0"/>
              <w:autoSpaceDE w:val="0"/>
              <w:autoSpaceDN w:val="0"/>
              <w:adjustRightInd w:val="0"/>
              <w:ind w:left="0" w:right="-1"/>
              <w:jc w:val="center"/>
              <w:rPr>
                <w:rFonts w:ascii="Arial" w:hAnsi="Arial" w:cs="Arial"/>
                <w:b/>
                <w:sz w:val="16"/>
                <w:szCs w:val="18"/>
              </w:rPr>
            </w:pPr>
          </w:p>
          <w:p w14:paraId="2BFC9D97" w14:textId="77777777" w:rsidR="000F0EFB" w:rsidRPr="00024674" w:rsidRDefault="000F0EFB" w:rsidP="00024674">
            <w:pPr>
              <w:widowControl w:val="0"/>
              <w:autoSpaceDE w:val="0"/>
              <w:autoSpaceDN w:val="0"/>
              <w:adjustRightInd w:val="0"/>
              <w:ind w:left="0" w:right="-1"/>
              <w:jc w:val="center"/>
              <w:rPr>
                <w:rFonts w:ascii="Arial" w:hAnsi="Arial" w:cs="Arial"/>
                <w:b/>
                <w:sz w:val="16"/>
                <w:szCs w:val="14"/>
              </w:rPr>
            </w:pPr>
          </w:p>
        </w:tc>
        <w:tc>
          <w:tcPr>
            <w:tcW w:w="2194" w:type="dxa"/>
            <w:tcBorders>
              <w:left w:val="single" w:sz="4" w:space="0" w:color="auto"/>
              <w:right w:val="single" w:sz="4" w:space="0" w:color="auto"/>
            </w:tcBorders>
          </w:tcPr>
          <w:p w14:paraId="153672FD" w14:textId="77777777" w:rsidR="000F0EFB" w:rsidRPr="00024674" w:rsidRDefault="00BD4474" w:rsidP="00024674">
            <w:pPr>
              <w:ind w:left="0" w:right="-1"/>
              <w:jc w:val="center"/>
              <w:rPr>
                <w:rFonts w:ascii="Arial" w:hAnsi="Arial" w:cs="Arial"/>
                <w:b/>
                <w:sz w:val="16"/>
                <w:szCs w:val="14"/>
              </w:rPr>
            </w:pPr>
            <w:r w:rsidRPr="00024674">
              <w:rPr>
                <w:rFonts w:ascii="Arial" w:hAnsi="Arial" w:cs="Arial"/>
                <w:b/>
                <w:sz w:val="16"/>
                <w:szCs w:val="14"/>
              </w:rPr>
              <w:t>Data</w:t>
            </w:r>
          </w:p>
          <w:p w14:paraId="64E6122C" w14:textId="77777777" w:rsidR="000F0EFB" w:rsidRPr="00024674" w:rsidRDefault="000F0EFB" w:rsidP="00024674">
            <w:pPr>
              <w:ind w:left="0" w:right="-1"/>
              <w:jc w:val="center"/>
              <w:rPr>
                <w:rFonts w:ascii="Arial" w:hAnsi="Arial" w:cs="Arial"/>
                <w:b/>
                <w:sz w:val="16"/>
                <w:szCs w:val="14"/>
              </w:rPr>
            </w:pPr>
          </w:p>
          <w:p w14:paraId="69542003" w14:textId="77777777" w:rsidR="000F0EFB" w:rsidRPr="00024674" w:rsidRDefault="000F0EFB" w:rsidP="00024674">
            <w:pPr>
              <w:ind w:left="0" w:right="-1"/>
              <w:jc w:val="center"/>
              <w:rPr>
                <w:rFonts w:ascii="Arial" w:hAnsi="Arial" w:cs="Arial"/>
                <w:b/>
                <w:sz w:val="16"/>
                <w:szCs w:val="14"/>
              </w:rPr>
            </w:pPr>
          </w:p>
          <w:p w14:paraId="5B5D00DC" w14:textId="77777777" w:rsidR="000F0EFB" w:rsidRPr="00024674" w:rsidRDefault="000F0EFB" w:rsidP="00024674">
            <w:pPr>
              <w:widowControl w:val="0"/>
              <w:autoSpaceDE w:val="0"/>
              <w:autoSpaceDN w:val="0"/>
              <w:adjustRightInd w:val="0"/>
              <w:ind w:left="0" w:right="-1"/>
              <w:jc w:val="center"/>
              <w:rPr>
                <w:rFonts w:ascii="Arial" w:hAnsi="Arial" w:cs="Arial"/>
                <w:b/>
                <w:sz w:val="16"/>
                <w:szCs w:val="14"/>
              </w:rPr>
            </w:pPr>
          </w:p>
        </w:tc>
        <w:tc>
          <w:tcPr>
            <w:tcW w:w="5334" w:type="dxa"/>
            <w:tcBorders>
              <w:left w:val="single" w:sz="4" w:space="0" w:color="auto"/>
            </w:tcBorders>
          </w:tcPr>
          <w:p w14:paraId="19F6D5BC" w14:textId="77777777" w:rsidR="000F0EFB" w:rsidRPr="00024674" w:rsidRDefault="000F0EFB" w:rsidP="00024674">
            <w:pPr>
              <w:ind w:left="0" w:right="-1"/>
              <w:jc w:val="center"/>
              <w:rPr>
                <w:rFonts w:ascii="Arial" w:hAnsi="Arial" w:cs="Arial"/>
                <w:b/>
                <w:sz w:val="6"/>
                <w:szCs w:val="6"/>
              </w:rPr>
            </w:pPr>
          </w:p>
          <w:p w14:paraId="2D7250A9" w14:textId="77777777" w:rsidR="000F0EFB" w:rsidRPr="00024674" w:rsidRDefault="00BD4474" w:rsidP="00024674">
            <w:pPr>
              <w:ind w:left="0" w:right="-1"/>
              <w:jc w:val="center"/>
              <w:rPr>
                <w:rFonts w:ascii="Arial" w:hAnsi="Arial" w:cs="Arial"/>
                <w:b/>
                <w:sz w:val="14"/>
                <w:szCs w:val="14"/>
              </w:rPr>
            </w:pPr>
            <w:r w:rsidRPr="00024674">
              <w:rPr>
                <w:rFonts w:ascii="Arial" w:hAnsi="Arial" w:cs="Arial"/>
                <w:b/>
                <w:sz w:val="24"/>
                <w:szCs w:val="24"/>
              </w:rPr>
              <w:t>Il / La Dichiarante</w:t>
            </w:r>
          </w:p>
          <w:p w14:paraId="158D2230" w14:textId="77777777" w:rsidR="000F0EFB" w:rsidRPr="00024674" w:rsidRDefault="000F0EFB" w:rsidP="00024674">
            <w:pPr>
              <w:ind w:left="0" w:right="-1"/>
              <w:jc w:val="center"/>
              <w:rPr>
                <w:rFonts w:ascii="Arial" w:hAnsi="Arial" w:cs="Arial"/>
                <w:b/>
                <w:sz w:val="14"/>
                <w:szCs w:val="14"/>
              </w:rPr>
            </w:pPr>
          </w:p>
          <w:p w14:paraId="62654727" w14:textId="77777777" w:rsidR="000F0EFB" w:rsidRPr="00024674" w:rsidRDefault="000F0EFB" w:rsidP="00024674">
            <w:pPr>
              <w:ind w:left="0" w:right="-1"/>
              <w:jc w:val="center"/>
              <w:rPr>
                <w:rFonts w:ascii="Arial" w:hAnsi="Arial" w:cs="Arial"/>
                <w:b/>
                <w:sz w:val="14"/>
                <w:szCs w:val="14"/>
              </w:rPr>
            </w:pPr>
          </w:p>
          <w:p w14:paraId="62679A74" w14:textId="77777777" w:rsidR="000F0EFB" w:rsidRPr="00024674" w:rsidRDefault="000F0EFB" w:rsidP="00024674">
            <w:pPr>
              <w:ind w:left="0" w:right="-1"/>
              <w:jc w:val="center"/>
              <w:rPr>
                <w:rFonts w:ascii="Arial" w:hAnsi="Arial" w:cs="Arial"/>
                <w:b/>
                <w:sz w:val="14"/>
                <w:szCs w:val="14"/>
              </w:rPr>
            </w:pPr>
          </w:p>
          <w:p w14:paraId="3B9D3493" w14:textId="77777777" w:rsidR="000F0EFB" w:rsidRPr="00024674" w:rsidRDefault="000F0EFB" w:rsidP="00024674">
            <w:pPr>
              <w:widowControl w:val="0"/>
              <w:autoSpaceDE w:val="0"/>
              <w:autoSpaceDN w:val="0"/>
              <w:adjustRightInd w:val="0"/>
              <w:ind w:left="0" w:right="-1"/>
              <w:jc w:val="center"/>
              <w:rPr>
                <w:rFonts w:ascii="Arial" w:hAnsi="Arial" w:cs="Arial"/>
                <w:b/>
                <w:sz w:val="14"/>
                <w:szCs w:val="14"/>
              </w:rPr>
            </w:pPr>
          </w:p>
        </w:tc>
      </w:tr>
    </w:tbl>
    <w:p w14:paraId="4CA95C53" w14:textId="77777777" w:rsidR="000F0EFB" w:rsidRPr="00024674" w:rsidRDefault="000F0EFB" w:rsidP="00024674">
      <w:pPr>
        <w:widowControl w:val="0"/>
        <w:autoSpaceDE w:val="0"/>
        <w:autoSpaceDN w:val="0"/>
        <w:adjustRightInd w:val="0"/>
        <w:ind w:left="0" w:right="-1"/>
        <w:rPr>
          <w:rFonts w:ascii="Arial" w:hAnsi="Arial" w:cs="Arial"/>
          <w:sz w:val="28"/>
          <w:szCs w:val="28"/>
        </w:rPr>
      </w:pPr>
    </w:p>
    <w:p w14:paraId="1847CB59" w14:textId="77777777" w:rsidR="000F0EFB" w:rsidRPr="00024674" w:rsidRDefault="00BD4474" w:rsidP="00024674">
      <w:pPr>
        <w:widowControl w:val="0"/>
        <w:autoSpaceDE w:val="0"/>
        <w:autoSpaceDN w:val="0"/>
        <w:adjustRightInd w:val="0"/>
        <w:ind w:right="-1"/>
        <w:rPr>
          <w:rFonts w:ascii="Arial" w:hAnsi="Arial" w:cs="Arial"/>
          <w:b/>
          <w:sz w:val="14"/>
          <w:szCs w:val="20"/>
        </w:rPr>
      </w:pPr>
      <w:r w:rsidRPr="00024674">
        <w:rPr>
          <w:rFonts w:ascii="Arial" w:hAnsi="Arial" w:cs="Arial"/>
          <w:b/>
          <w:sz w:val="20"/>
          <w:szCs w:val="28"/>
        </w:rPr>
        <w:t xml:space="preserve">NOTE: </w:t>
      </w:r>
    </w:p>
    <w:p w14:paraId="1550DE17" w14:textId="77777777" w:rsidR="000F0EFB" w:rsidRPr="00024674" w:rsidRDefault="00BD4474" w:rsidP="00024674">
      <w:pPr>
        <w:pStyle w:val="Rientrocorpodeltesto"/>
        <w:ind w:right="-1"/>
        <w:rPr>
          <w:bCs/>
          <w:i/>
          <w:iCs/>
          <w:sz w:val="20"/>
          <w:szCs w:val="18"/>
        </w:rPr>
      </w:pPr>
      <w:r w:rsidRPr="00024674">
        <w:rPr>
          <w:bCs/>
          <w:i/>
          <w:iCs/>
          <w:sz w:val="20"/>
          <w:szCs w:val="18"/>
        </w:rPr>
        <w:t>Si sottolinea che il presente modulo recepisce la normativa tesa ad instaurare un rapporto di collaborazione, semplificato e celere fra la Pubblica Amministrazione ed i cittadini, tramite l’utilizzazione di dichiarazioni e autocertificazioni con apposite formule, riducendo la produzione di documenti ed eliminando dispendiose trafile burocratiche. Evidentemente ciò implica una diretta, pregnante responsabilizzazione dei cittadini stessi, sui quali ricadranno conseguenze ed effetti di omissioni e dichiarazioni inesatte o mendaci.</w:t>
      </w:r>
    </w:p>
    <w:p w14:paraId="5A64DA24" w14:textId="77777777" w:rsidR="000F0EFB" w:rsidRPr="00024674" w:rsidRDefault="00BD4474" w:rsidP="00024674">
      <w:pPr>
        <w:widowControl w:val="0"/>
        <w:autoSpaceDE w:val="0"/>
        <w:autoSpaceDN w:val="0"/>
        <w:adjustRightInd w:val="0"/>
        <w:spacing w:after="240"/>
        <w:ind w:right="-1"/>
        <w:rPr>
          <w:rFonts w:ascii="Arial" w:hAnsi="Arial" w:cs="Arial"/>
          <w:bCs/>
          <w:i/>
          <w:iCs/>
          <w:sz w:val="20"/>
          <w:szCs w:val="18"/>
        </w:rPr>
      </w:pPr>
      <w:r w:rsidRPr="00024674">
        <w:rPr>
          <w:rFonts w:ascii="Arial" w:hAnsi="Arial" w:cs="Arial"/>
          <w:bCs/>
          <w:i/>
          <w:iCs/>
          <w:sz w:val="20"/>
          <w:szCs w:val="18"/>
        </w:rPr>
        <w:t>Si raccomanda pertanto di porre la massima attenzione nella compilazione del modello, verificando accuratamente i dati dichiarati, prima di sottoscriverla e di assumersi così le relative responsabilità.</w:t>
      </w:r>
    </w:p>
    <w:p w14:paraId="6A118359" w14:textId="77777777" w:rsidR="000F0EFB" w:rsidRPr="00024674" w:rsidRDefault="00BD4474" w:rsidP="00024674">
      <w:pPr>
        <w:widowControl w:val="0"/>
        <w:autoSpaceDE w:val="0"/>
        <w:autoSpaceDN w:val="0"/>
        <w:adjustRightInd w:val="0"/>
        <w:spacing w:after="240"/>
        <w:ind w:right="-1"/>
        <w:rPr>
          <w:rFonts w:ascii="Arial" w:hAnsi="Arial" w:cs="Arial"/>
          <w:bCs/>
          <w:i/>
          <w:iCs/>
          <w:sz w:val="20"/>
          <w:szCs w:val="18"/>
        </w:rPr>
      </w:pPr>
      <w:r w:rsidRPr="00024674">
        <w:rPr>
          <w:rFonts w:ascii="Arial" w:hAnsi="Arial" w:cs="Arial"/>
          <w:bCs/>
          <w:i/>
          <w:iCs/>
          <w:sz w:val="20"/>
          <w:szCs w:val="18"/>
        </w:rPr>
        <w:t xml:space="preserve">Contrassegnare la rispettiva casella e dove richiesto inserire i dati necessari. </w:t>
      </w:r>
    </w:p>
    <w:p w14:paraId="3CE8D93B" w14:textId="77777777" w:rsidR="000F0EFB" w:rsidRPr="00024674" w:rsidRDefault="00BD4474" w:rsidP="00024674">
      <w:pPr>
        <w:widowControl w:val="0"/>
        <w:autoSpaceDE w:val="0"/>
        <w:autoSpaceDN w:val="0"/>
        <w:adjustRightInd w:val="0"/>
        <w:spacing w:after="240"/>
        <w:ind w:right="-1"/>
        <w:rPr>
          <w:rFonts w:ascii="Arial" w:hAnsi="Arial" w:cs="Arial"/>
          <w:bCs/>
          <w:i/>
          <w:iCs/>
          <w:sz w:val="20"/>
          <w:szCs w:val="18"/>
        </w:rPr>
      </w:pPr>
      <w:r w:rsidRPr="00024674">
        <w:rPr>
          <w:rFonts w:ascii="Arial" w:hAnsi="Arial" w:cs="Arial"/>
          <w:bCs/>
          <w:i/>
          <w:iCs/>
          <w:sz w:val="20"/>
          <w:szCs w:val="18"/>
        </w:rPr>
        <w:t>L’apposizione del contrassegno sulla casella equivale ad attestare la dichiarazione ad essa riferita con conseguente assunzione della relativa responsabilità;</w:t>
      </w:r>
    </w:p>
    <w:p w14:paraId="4BE2757D" w14:textId="77777777" w:rsidR="000F0EFB" w:rsidRPr="00024674" w:rsidRDefault="00BD4474" w:rsidP="00024674">
      <w:pPr>
        <w:widowControl w:val="0"/>
        <w:autoSpaceDE w:val="0"/>
        <w:autoSpaceDN w:val="0"/>
        <w:adjustRightInd w:val="0"/>
        <w:ind w:right="-1"/>
        <w:rPr>
          <w:rFonts w:ascii="Arial" w:hAnsi="Arial" w:cs="Arial"/>
          <w:bCs/>
          <w:i/>
          <w:iCs/>
          <w:sz w:val="20"/>
          <w:szCs w:val="18"/>
        </w:rPr>
      </w:pPr>
      <w:r w:rsidRPr="00024674">
        <w:rPr>
          <w:rFonts w:ascii="Arial" w:hAnsi="Arial" w:cs="Arial"/>
          <w:bCs/>
          <w:i/>
          <w:iCs/>
          <w:sz w:val="20"/>
          <w:szCs w:val="18"/>
        </w:rPr>
        <w:t>La presentazione in allegato dei documenti, sempre comunque in semplice copia, faciliterà, nell’interesse generale, verifiche e definizione del procedimento avviato.</w:t>
      </w:r>
    </w:p>
    <w:p w14:paraId="49C21A12" w14:textId="77777777" w:rsidR="000F0EFB" w:rsidRPr="00024674" w:rsidRDefault="000F0EFB" w:rsidP="00024674">
      <w:pPr>
        <w:widowControl w:val="0"/>
        <w:autoSpaceDE w:val="0"/>
        <w:autoSpaceDN w:val="0"/>
        <w:adjustRightInd w:val="0"/>
        <w:ind w:right="-1"/>
        <w:rPr>
          <w:rFonts w:ascii="Arial" w:hAnsi="Arial" w:cs="Arial"/>
          <w:bCs/>
          <w:i/>
          <w:iCs/>
          <w:sz w:val="20"/>
          <w:szCs w:val="18"/>
        </w:rPr>
      </w:pPr>
    </w:p>
    <w:p w14:paraId="366F0054" w14:textId="77777777" w:rsidR="00BD4474" w:rsidRPr="00024674" w:rsidRDefault="00BD4474" w:rsidP="00024674">
      <w:pPr>
        <w:widowControl w:val="0"/>
        <w:autoSpaceDE w:val="0"/>
        <w:autoSpaceDN w:val="0"/>
        <w:adjustRightInd w:val="0"/>
        <w:ind w:right="-1"/>
        <w:rPr>
          <w:rFonts w:ascii="Arial" w:hAnsi="Arial" w:cs="Arial"/>
          <w:bCs/>
          <w:i/>
          <w:iCs/>
          <w:szCs w:val="18"/>
        </w:rPr>
      </w:pPr>
      <w:r w:rsidRPr="00024674">
        <w:rPr>
          <w:rFonts w:ascii="Arial" w:hAnsi="Arial" w:cs="Arial"/>
          <w:bCs/>
          <w:i/>
          <w:iCs/>
          <w:sz w:val="20"/>
          <w:szCs w:val="18"/>
        </w:rPr>
        <w:t>Si consiglia di presentare il presente modello solo se in possesso dei requisiti sopra indicati.</w:t>
      </w:r>
    </w:p>
    <w:sectPr w:rsidR="00BD4474" w:rsidRPr="00024674" w:rsidSect="00BC6F2E">
      <w:footerReference w:type="even" r:id="rId8"/>
      <w:footerReference w:type="default" r:id="rId9"/>
      <w:pgSz w:w="12240" w:h="15840"/>
      <w:pgMar w:top="1276" w:right="900" w:bottom="28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EE2B" w14:textId="77777777" w:rsidR="00EA1FF6" w:rsidRDefault="00EA1FF6">
      <w:r>
        <w:separator/>
      </w:r>
    </w:p>
  </w:endnote>
  <w:endnote w:type="continuationSeparator" w:id="0">
    <w:p w14:paraId="676EBDC7" w14:textId="77777777" w:rsidR="00EA1FF6" w:rsidRDefault="00EA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A6DE" w14:textId="77777777" w:rsidR="00EA1FF6" w:rsidRDefault="00EA1FF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58E7AF4" w14:textId="77777777" w:rsidR="00EA1FF6" w:rsidRDefault="00EA1F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D8EA" w14:textId="056E8DD1" w:rsidR="00EA1FF6" w:rsidRDefault="00EA1FF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C6F2E">
      <w:rPr>
        <w:rStyle w:val="Numeropagina"/>
        <w:noProof/>
      </w:rPr>
      <w:t>6</w:t>
    </w:r>
    <w:r>
      <w:rPr>
        <w:rStyle w:val="Numeropagina"/>
      </w:rPr>
      <w:fldChar w:fldCharType="end"/>
    </w:r>
  </w:p>
  <w:p w14:paraId="4A46792D" w14:textId="77777777" w:rsidR="00EA1FF6" w:rsidRDefault="00EA1F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E27B" w14:textId="77777777" w:rsidR="00EA1FF6" w:rsidRDefault="00EA1FF6">
      <w:r>
        <w:separator/>
      </w:r>
    </w:p>
  </w:footnote>
  <w:footnote w:type="continuationSeparator" w:id="0">
    <w:p w14:paraId="1FD933BD" w14:textId="77777777" w:rsidR="00EA1FF6" w:rsidRDefault="00EA1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9"/>
    <w:multiLevelType w:val="multilevel"/>
    <w:tmpl w:val="2C2E3332"/>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12"/>
    <w:multiLevelType w:val="singleLevel"/>
    <w:tmpl w:val="00000012"/>
    <w:name w:val="WW8Num26"/>
    <w:lvl w:ilvl="0">
      <w:start w:val="1"/>
      <w:numFmt w:val="lowerLetter"/>
      <w:lvlText w:val="%1)"/>
      <w:lvlJc w:val="left"/>
      <w:pPr>
        <w:tabs>
          <w:tab w:val="num" w:pos="1440"/>
        </w:tabs>
        <w:ind w:left="1440" w:hanging="360"/>
      </w:pPr>
    </w:lvl>
  </w:abstractNum>
  <w:abstractNum w:abstractNumId="3" w15:restartNumberingAfterBreak="0">
    <w:nsid w:val="00000015"/>
    <w:multiLevelType w:val="singleLevel"/>
    <w:tmpl w:val="00000015"/>
    <w:name w:val="WW8Num29"/>
    <w:lvl w:ilvl="0">
      <w:start w:val="1"/>
      <w:numFmt w:val="decimal"/>
      <w:lvlText w:val="%1."/>
      <w:lvlJc w:val="left"/>
      <w:pPr>
        <w:tabs>
          <w:tab w:val="num" w:pos="720"/>
        </w:tabs>
        <w:ind w:left="720" w:hanging="360"/>
      </w:pPr>
    </w:lvl>
  </w:abstractNum>
  <w:abstractNum w:abstractNumId="4" w15:restartNumberingAfterBreak="0">
    <w:nsid w:val="00000021"/>
    <w:multiLevelType w:val="singleLevel"/>
    <w:tmpl w:val="00000021"/>
    <w:name w:val="WW8Num46"/>
    <w:lvl w:ilvl="0">
      <w:start w:val="1"/>
      <w:numFmt w:val="decimal"/>
      <w:lvlText w:val="%1."/>
      <w:lvlJc w:val="left"/>
      <w:pPr>
        <w:tabs>
          <w:tab w:val="num" w:pos="720"/>
        </w:tabs>
        <w:ind w:left="720" w:hanging="360"/>
      </w:pPr>
    </w:lvl>
  </w:abstractNum>
  <w:abstractNum w:abstractNumId="5" w15:restartNumberingAfterBreak="0">
    <w:nsid w:val="1733467B"/>
    <w:multiLevelType w:val="hybridMultilevel"/>
    <w:tmpl w:val="5B4E5D0C"/>
    <w:lvl w:ilvl="0" w:tplc="04100001">
      <w:start w:val="1"/>
      <w:numFmt w:val="bullet"/>
      <w:lvlText w:val=""/>
      <w:lvlJc w:val="left"/>
      <w:pPr>
        <w:tabs>
          <w:tab w:val="num" w:pos="1004"/>
        </w:tabs>
        <w:ind w:left="1004" w:hanging="360"/>
      </w:pPr>
      <w:rPr>
        <w:rFonts w:ascii="Symbol" w:hAnsi="Symbol" w:hint="default"/>
        <w:sz w:val="16"/>
      </w:rPr>
    </w:lvl>
    <w:lvl w:ilvl="1" w:tplc="0410000B">
      <w:start w:val="1"/>
      <w:numFmt w:val="bullet"/>
      <w:lvlText w:val=""/>
      <w:lvlJc w:val="left"/>
      <w:pPr>
        <w:tabs>
          <w:tab w:val="num" w:pos="1800"/>
        </w:tabs>
        <w:ind w:left="1800" w:hanging="360"/>
      </w:pPr>
      <w:rPr>
        <w:rFonts w:ascii="Wingdings" w:hAnsi="Wingdings"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4D3164"/>
    <w:multiLevelType w:val="hybridMultilevel"/>
    <w:tmpl w:val="42F4E266"/>
    <w:lvl w:ilvl="0" w:tplc="04100007">
      <w:start w:val="1"/>
      <w:numFmt w:val="bullet"/>
      <w:lvlText w:val=""/>
      <w:lvlJc w:val="left"/>
      <w:pPr>
        <w:tabs>
          <w:tab w:val="num" w:pos="644"/>
        </w:tabs>
        <w:ind w:left="644" w:hanging="360"/>
      </w:pPr>
      <w:rPr>
        <w:rFonts w:ascii="Wingdings" w:hAnsi="Wingdings" w:hint="default"/>
        <w:sz w:val="16"/>
      </w:rPr>
    </w:lvl>
    <w:lvl w:ilvl="1" w:tplc="0410000B">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7F4BBB"/>
    <w:multiLevelType w:val="hybridMultilevel"/>
    <w:tmpl w:val="EF4AA12E"/>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351E0362"/>
    <w:multiLevelType w:val="hybridMultilevel"/>
    <w:tmpl w:val="D86AF8F8"/>
    <w:lvl w:ilvl="0" w:tplc="D826C82C">
      <w:start w:val="1"/>
      <w:numFmt w:val="decimal"/>
      <w:lvlText w:val="%1."/>
      <w:lvlJc w:val="left"/>
      <w:pPr>
        <w:ind w:left="829" w:hanging="351"/>
        <w:jc w:val="left"/>
      </w:pPr>
      <w:rPr>
        <w:rFonts w:ascii="Tahoma" w:eastAsia="Tahoma" w:hAnsi="Tahoma" w:cs="Tahoma" w:hint="default"/>
        <w:spacing w:val="-1"/>
        <w:w w:val="102"/>
        <w:sz w:val="21"/>
        <w:szCs w:val="21"/>
        <w:lang w:val="it-IT" w:eastAsia="en-US" w:bidi="ar-SA"/>
      </w:rPr>
    </w:lvl>
    <w:lvl w:ilvl="1" w:tplc="B6C4EEBA">
      <w:numFmt w:val="bullet"/>
      <w:lvlText w:val="•"/>
      <w:lvlJc w:val="left"/>
      <w:pPr>
        <w:ind w:left="1806" w:hanging="351"/>
      </w:pPr>
      <w:rPr>
        <w:rFonts w:hint="default"/>
        <w:lang w:val="it-IT" w:eastAsia="en-US" w:bidi="ar-SA"/>
      </w:rPr>
    </w:lvl>
    <w:lvl w:ilvl="2" w:tplc="D936AE94">
      <w:numFmt w:val="bullet"/>
      <w:lvlText w:val="•"/>
      <w:lvlJc w:val="left"/>
      <w:pPr>
        <w:ind w:left="2792" w:hanging="351"/>
      </w:pPr>
      <w:rPr>
        <w:rFonts w:hint="default"/>
        <w:lang w:val="it-IT" w:eastAsia="en-US" w:bidi="ar-SA"/>
      </w:rPr>
    </w:lvl>
    <w:lvl w:ilvl="3" w:tplc="E3C48D60">
      <w:numFmt w:val="bullet"/>
      <w:lvlText w:val="•"/>
      <w:lvlJc w:val="left"/>
      <w:pPr>
        <w:ind w:left="3778" w:hanging="351"/>
      </w:pPr>
      <w:rPr>
        <w:rFonts w:hint="default"/>
        <w:lang w:val="it-IT" w:eastAsia="en-US" w:bidi="ar-SA"/>
      </w:rPr>
    </w:lvl>
    <w:lvl w:ilvl="4" w:tplc="468E0E00">
      <w:numFmt w:val="bullet"/>
      <w:lvlText w:val="•"/>
      <w:lvlJc w:val="left"/>
      <w:pPr>
        <w:ind w:left="4764" w:hanging="351"/>
      </w:pPr>
      <w:rPr>
        <w:rFonts w:hint="default"/>
        <w:lang w:val="it-IT" w:eastAsia="en-US" w:bidi="ar-SA"/>
      </w:rPr>
    </w:lvl>
    <w:lvl w:ilvl="5" w:tplc="9BCA33E0">
      <w:numFmt w:val="bullet"/>
      <w:lvlText w:val="•"/>
      <w:lvlJc w:val="left"/>
      <w:pPr>
        <w:ind w:left="5750" w:hanging="351"/>
      </w:pPr>
      <w:rPr>
        <w:rFonts w:hint="default"/>
        <w:lang w:val="it-IT" w:eastAsia="en-US" w:bidi="ar-SA"/>
      </w:rPr>
    </w:lvl>
    <w:lvl w:ilvl="6" w:tplc="688A0A30">
      <w:numFmt w:val="bullet"/>
      <w:lvlText w:val="•"/>
      <w:lvlJc w:val="left"/>
      <w:pPr>
        <w:ind w:left="6736" w:hanging="351"/>
      </w:pPr>
      <w:rPr>
        <w:rFonts w:hint="default"/>
        <w:lang w:val="it-IT" w:eastAsia="en-US" w:bidi="ar-SA"/>
      </w:rPr>
    </w:lvl>
    <w:lvl w:ilvl="7" w:tplc="35F427E4">
      <w:numFmt w:val="bullet"/>
      <w:lvlText w:val="•"/>
      <w:lvlJc w:val="left"/>
      <w:pPr>
        <w:ind w:left="7722" w:hanging="351"/>
      </w:pPr>
      <w:rPr>
        <w:rFonts w:hint="default"/>
        <w:lang w:val="it-IT" w:eastAsia="en-US" w:bidi="ar-SA"/>
      </w:rPr>
    </w:lvl>
    <w:lvl w:ilvl="8" w:tplc="A7420A4C">
      <w:numFmt w:val="bullet"/>
      <w:lvlText w:val="•"/>
      <w:lvlJc w:val="left"/>
      <w:pPr>
        <w:ind w:left="8708" w:hanging="351"/>
      </w:pPr>
      <w:rPr>
        <w:rFonts w:hint="default"/>
        <w:lang w:val="it-IT" w:eastAsia="en-US" w:bidi="ar-SA"/>
      </w:rPr>
    </w:lvl>
  </w:abstractNum>
  <w:abstractNum w:abstractNumId="9" w15:restartNumberingAfterBreak="0">
    <w:nsid w:val="370043BD"/>
    <w:multiLevelType w:val="hybridMultilevel"/>
    <w:tmpl w:val="D8027F72"/>
    <w:lvl w:ilvl="0" w:tplc="5240DC60">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954EC0"/>
    <w:multiLevelType w:val="hybridMultilevel"/>
    <w:tmpl w:val="E5AE03D2"/>
    <w:lvl w:ilvl="0" w:tplc="C256D326">
      <w:start w:val="1"/>
      <w:numFmt w:val="decimal"/>
      <w:lvlText w:val="%1."/>
      <w:lvlJc w:val="left"/>
      <w:pPr>
        <w:tabs>
          <w:tab w:val="num" w:pos="786"/>
        </w:tabs>
        <w:ind w:left="786" w:hanging="360"/>
      </w:pPr>
      <w:rPr>
        <w:rFonts w:hint="default"/>
      </w:rPr>
    </w:lvl>
    <w:lvl w:ilvl="1" w:tplc="B11612C2">
      <w:start w:val="1"/>
      <w:numFmt w:val="lowerLetter"/>
      <w:lvlText w:val="%2)"/>
      <w:lvlJc w:val="left"/>
      <w:pPr>
        <w:tabs>
          <w:tab w:val="num" w:pos="1440"/>
        </w:tabs>
        <w:ind w:left="1440" w:hanging="360"/>
      </w:pPr>
      <w:rPr>
        <w:rFonts w:hint="default"/>
      </w:rPr>
    </w:lvl>
    <w:lvl w:ilvl="2" w:tplc="825A5D2C">
      <w:start w:val="1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2303C7"/>
    <w:multiLevelType w:val="hybridMultilevel"/>
    <w:tmpl w:val="128E3EC2"/>
    <w:lvl w:ilvl="0" w:tplc="F078F616">
      <w:start w:val="1"/>
      <w:numFmt w:val="decimal"/>
      <w:lvlText w:val="%1."/>
      <w:lvlJc w:val="left"/>
      <w:pPr>
        <w:ind w:left="829" w:hanging="351"/>
        <w:jc w:val="left"/>
      </w:pPr>
      <w:rPr>
        <w:rFonts w:ascii="Tahoma" w:eastAsia="Tahoma" w:hAnsi="Tahoma" w:cs="Tahoma" w:hint="default"/>
        <w:spacing w:val="-1"/>
        <w:w w:val="102"/>
        <w:sz w:val="21"/>
        <w:szCs w:val="21"/>
        <w:lang w:val="it-IT" w:eastAsia="en-US" w:bidi="ar-SA"/>
      </w:rPr>
    </w:lvl>
    <w:lvl w:ilvl="1" w:tplc="5F36FCB0">
      <w:numFmt w:val="bullet"/>
      <w:lvlText w:val="•"/>
      <w:lvlJc w:val="left"/>
      <w:pPr>
        <w:ind w:left="1806" w:hanging="351"/>
      </w:pPr>
      <w:rPr>
        <w:rFonts w:hint="default"/>
        <w:lang w:val="it-IT" w:eastAsia="en-US" w:bidi="ar-SA"/>
      </w:rPr>
    </w:lvl>
    <w:lvl w:ilvl="2" w:tplc="91980682">
      <w:numFmt w:val="bullet"/>
      <w:lvlText w:val="•"/>
      <w:lvlJc w:val="left"/>
      <w:pPr>
        <w:ind w:left="2792" w:hanging="351"/>
      </w:pPr>
      <w:rPr>
        <w:rFonts w:hint="default"/>
        <w:lang w:val="it-IT" w:eastAsia="en-US" w:bidi="ar-SA"/>
      </w:rPr>
    </w:lvl>
    <w:lvl w:ilvl="3" w:tplc="134EDCB0">
      <w:numFmt w:val="bullet"/>
      <w:lvlText w:val="•"/>
      <w:lvlJc w:val="left"/>
      <w:pPr>
        <w:ind w:left="3778" w:hanging="351"/>
      </w:pPr>
      <w:rPr>
        <w:rFonts w:hint="default"/>
        <w:lang w:val="it-IT" w:eastAsia="en-US" w:bidi="ar-SA"/>
      </w:rPr>
    </w:lvl>
    <w:lvl w:ilvl="4" w:tplc="E970159E">
      <w:numFmt w:val="bullet"/>
      <w:lvlText w:val="•"/>
      <w:lvlJc w:val="left"/>
      <w:pPr>
        <w:ind w:left="4764" w:hanging="351"/>
      </w:pPr>
      <w:rPr>
        <w:rFonts w:hint="default"/>
        <w:lang w:val="it-IT" w:eastAsia="en-US" w:bidi="ar-SA"/>
      </w:rPr>
    </w:lvl>
    <w:lvl w:ilvl="5" w:tplc="B5FACDAE">
      <w:numFmt w:val="bullet"/>
      <w:lvlText w:val="•"/>
      <w:lvlJc w:val="left"/>
      <w:pPr>
        <w:ind w:left="5750" w:hanging="351"/>
      </w:pPr>
      <w:rPr>
        <w:rFonts w:hint="default"/>
        <w:lang w:val="it-IT" w:eastAsia="en-US" w:bidi="ar-SA"/>
      </w:rPr>
    </w:lvl>
    <w:lvl w:ilvl="6" w:tplc="470E51F8">
      <w:numFmt w:val="bullet"/>
      <w:lvlText w:val="•"/>
      <w:lvlJc w:val="left"/>
      <w:pPr>
        <w:ind w:left="6736" w:hanging="351"/>
      </w:pPr>
      <w:rPr>
        <w:rFonts w:hint="default"/>
        <w:lang w:val="it-IT" w:eastAsia="en-US" w:bidi="ar-SA"/>
      </w:rPr>
    </w:lvl>
    <w:lvl w:ilvl="7" w:tplc="048EFC1C">
      <w:numFmt w:val="bullet"/>
      <w:lvlText w:val="•"/>
      <w:lvlJc w:val="left"/>
      <w:pPr>
        <w:ind w:left="7722" w:hanging="351"/>
      </w:pPr>
      <w:rPr>
        <w:rFonts w:hint="default"/>
        <w:lang w:val="it-IT" w:eastAsia="en-US" w:bidi="ar-SA"/>
      </w:rPr>
    </w:lvl>
    <w:lvl w:ilvl="8" w:tplc="65781972">
      <w:numFmt w:val="bullet"/>
      <w:lvlText w:val="•"/>
      <w:lvlJc w:val="left"/>
      <w:pPr>
        <w:ind w:left="8708" w:hanging="351"/>
      </w:pPr>
      <w:rPr>
        <w:rFonts w:hint="default"/>
        <w:lang w:val="it-IT" w:eastAsia="en-US" w:bidi="ar-SA"/>
      </w:rPr>
    </w:lvl>
  </w:abstractNum>
  <w:abstractNum w:abstractNumId="12" w15:restartNumberingAfterBreak="0">
    <w:nsid w:val="4DFB579B"/>
    <w:multiLevelType w:val="hybridMultilevel"/>
    <w:tmpl w:val="26C4A35E"/>
    <w:lvl w:ilvl="0" w:tplc="BE86A688">
      <w:start w:val="1"/>
      <w:numFmt w:val="lowerLetter"/>
      <w:lvlText w:val="%1)"/>
      <w:lvlJc w:val="left"/>
      <w:pPr>
        <w:ind w:left="829" w:hanging="351"/>
        <w:jc w:val="left"/>
      </w:pPr>
      <w:rPr>
        <w:rFonts w:ascii="Times New Roman" w:eastAsia="Times New Roman" w:hAnsi="Times New Roman" w:cs="Times New Roman" w:hint="default"/>
        <w:w w:val="102"/>
        <w:sz w:val="21"/>
        <w:szCs w:val="21"/>
        <w:lang w:val="it-IT" w:eastAsia="en-US" w:bidi="ar-SA"/>
      </w:rPr>
    </w:lvl>
    <w:lvl w:ilvl="1" w:tplc="4036CAEC">
      <w:numFmt w:val="bullet"/>
      <w:lvlText w:val="•"/>
      <w:lvlJc w:val="left"/>
      <w:pPr>
        <w:ind w:left="1806" w:hanging="351"/>
      </w:pPr>
      <w:rPr>
        <w:rFonts w:hint="default"/>
        <w:lang w:val="it-IT" w:eastAsia="en-US" w:bidi="ar-SA"/>
      </w:rPr>
    </w:lvl>
    <w:lvl w:ilvl="2" w:tplc="33A0CC5C">
      <w:numFmt w:val="bullet"/>
      <w:lvlText w:val="•"/>
      <w:lvlJc w:val="left"/>
      <w:pPr>
        <w:ind w:left="2792" w:hanging="351"/>
      </w:pPr>
      <w:rPr>
        <w:rFonts w:hint="default"/>
        <w:lang w:val="it-IT" w:eastAsia="en-US" w:bidi="ar-SA"/>
      </w:rPr>
    </w:lvl>
    <w:lvl w:ilvl="3" w:tplc="8446DC64">
      <w:numFmt w:val="bullet"/>
      <w:lvlText w:val="•"/>
      <w:lvlJc w:val="left"/>
      <w:pPr>
        <w:ind w:left="3778" w:hanging="351"/>
      </w:pPr>
      <w:rPr>
        <w:rFonts w:hint="default"/>
        <w:lang w:val="it-IT" w:eastAsia="en-US" w:bidi="ar-SA"/>
      </w:rPr>
    </w:lvl>
    <w:lvl w:ilvl="4" w:tplc="76EC9B18">
      <w:numFmt w:val="bullet"/>
      <w:lvlText w:val="•"/>
      <w:lvlJc w:val="left"/>
      <w:pPr>
        <w:ind w:left="4764" w:hanging="351"/>
      </w:pPr>
      <w:rPr>
        <w:rFonts w:hint="default"/>
        <w:lang w:val="it-IT" w:eastAsia="en-US" w:bidi="ar-SA"/>
      </w:rPr>
    </w:lvl>
    <w:lvl w:ilvl="5" w:tplc="6792A662">
      <w:numFmt w:val="bullet"/>
      <w:lvlText w:val="•"/>
      <w:lvlJc w:val="left"/>
      <w:pPr>
        <w:ind w:left="5750" w:hanging="351"/>
      </w:pPr>
      <w:rPr>
        <w:rFonts w:hint="default"/>
        <w:lang w:val="it-IT" w:eastAsia="en-US" w:bidi="ar-SA"/>
      </w:rPr>
    </w:lvl>
    <w:lvl w:ilvl="6" w:tplc="A8D21CE0">
      <w:numFmt w:val="bullet"/>
      <w:lvlText w:val="•"/>
      <w:lvlJc w:val="left"/>
      <w:pPr>
        <w:ind w:left="6736" w:hanging="351"/>
      </w:pPr>
      <w:rPr>
        <w:rFonts w:hint="default"/>
        <w:lang w:val="it-IT" w:eastAsia="en-US" w:bidi="ar-SA"/>
      </w:rPr>
    </w:lvl>
    <w:lvl w:ilvl="7" w:tplc="2FD2F328">
      <w:numFmt w:val="bullet"/>
      <w:lvlText w:val="•"/>
      <w:lvlJc w:val="left"/>
      <w:pPr>
        <w:ind w:left="7722" w:hanging="351"/>
      </w:pPr>
      <w:rPr>
        <w:rFonts w:hint="default"/>
        <w:lang w:val="it-IT" w:eastAsia="en-US" w:bidi="ar-SA"/>
      </w:rPr>
    </w:lvl>
    <w:lvl w:ilvl="8" w:tplc="F10A998A">
      <w:numFmt w:val="bullet"/>
      <w:lvlText w:val="•"/>
      <w:lvlJc w:val="left"/>
      <w:pPr>
        <w:ind w:left="8708" w:hanging="351"/>
      </w:pPr>
      <w:rPr>
        <w:rFonts w:hint="default"/>
        <w:lang w:val="it-IT" w:eastAsia="en-US" w:bidi="ar-SA"/>
      </w:rPr>
    </w:lvl>
  </w:abstractNum>
  <w:abstractNum w:abstractNumId="13" w15:restartNumberingAfterBreak="0">
    <w:nsid w:val="4E0905F5"/>
    <w:multiLevelType w:val="hybridMultilevel"/>
    <w:tmpl w:val="7378415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704534"/>
    <w:multiLevelType w:val="hybridMultilevel"/>
    <w:tmpl w:val="4C2C9418"/>
    <w:lvl w:ilvl="0" w:tplc="FCB44F7C">
      <w:numFmt w:val="bullet"/>
      <w:lvlText w:val=""/>
      <w:lvlJc w:val="left"/>
      <w:pPr>
        <w:ind w:left="829" w:hanging="351"/>
      </w:pPr>
      <w:rPr>
        <w:rFonts w:ascii="Symbol" w:eastAsia="Symbol" w:hAnsi="Symbol" w:cs="Symbol" w:hint="default"/>
        <w:w w:val="102"/>
        <w:sz w:val="21"/>
        <w:szCs w:val="21"/>
        <w:lang w:val="it-IT" w:eastAsia="en-US" w:bidi="ar-SA"/>
      </w:rPr>
    </w:lvl>
    <w:lvl w:ilvl="1" w:tplc="9A764F94">
      <w:numFmt w:val="bullet"/>
      <w:lvlText w:val="•"/>
      <w:lvlJc w:val="left"/>
      <w:pPr>
        <w:ind w:left="1806" w:hanging="351"/>
      </w:pPr>
      <w:rPr>
        <w:rFonts w:hint="default"/>
        <w:lang w:val="it-IT" w:eastAsia="en-US" w:bidi="ar-SA"/>
      </w:rPr>
    </w:lvl>
    <w:lvl w:ilvl="2" w:tplc="5B58B108">
      <w:numFmt w:val="bullet"/>
      <w:lvlText w:val="•"/>
      <w:lvlJc w:val="left"/>
      <w:pPr>
        <w:ind w:left="2792" w:hanging="351"/>
      </w:pPr>
      <w:rPr>
        <w:rFonts w:hint="default"/>
        <w:lang w:val="it-IT" w:eastAsia="en-US" w:bidi="ar-SA"/>
      </w:rPr>
    </w:lvl>
    <w:lvl w:ilvl="3" w:tplc="35BCF7D0">
      <w:numFmt w:val="bullet"/>
      <w:lvlText w:val="•"/>
      <w:lvlJc w:val="left"/>
      <w:pPr>
        <w:ind w:left="3778" w:hanging="351"/>
      </w:pPr>
      <w:rPr>
        <w:rFonts w:hint="default"/>
        <w:lang w:val="it-IT" w:eastAsia="en-US" w:bidi="ar-SA"/>
      </w:rPr>
    </w:lvl>
    <w:lvl w:ilvl="4" w:tplc="AFAE2CF6">
      <w:numFmt w:val="bullet"/>
      <w:lvlText w:val="•"/>
      <w:lvlJc w:val="left"/>
      <w:pPr>
        <w:ind w:left="4764" w:hanging="351"/>
      </w:pPr>
      <w:rPr>
        <w:rFonts w:hint="default"/>
        <w:lang w:val="it-IT" w:eastAsia="en-US" w:bidi="ar-SA"/>
      </w:rPr>
    </w:lvl>
    <w:lvl w:ilvl="5" w:tplc="241C9EB4">
      <w:numFmt w:val="bullet"/>
      <w:lvlText w:val="•"/>
      <w:lvlJc w:val="left"/>
      <w:pPr>
        <w:ind w:left="5750" w:hanging="351"/>
      </w:pPr>
      <w:rPr>
        <w:rFonts w:hint="default"/>
        <w:lang w:val="it-IT" w:eastAsia="en-US" w:bidi="ar-SA"/>
      </w:rPr>
    </w:lvl>
    <w:lvl w:ilvl="6" w:tplc="EC74D648">
      <w:numFmt w:val="bullet"/>
      <w:lvlText w:val="•"/>
      <w:lvlJc w:val="left"/>
      <w:pPr>
        <w:ind w:left="6736" w:hanging="351"/>
      </w:pPr>
      <w:rPr>
        <w:rFonts w:hint="default"/>
        <w:lang w:val="it-IT" w:eastAsia="en-US" w:bidi="ar-SA"/>
      </w:rPr>
    </w:lvl>
    <w:lvl w:ilvl="7" w:tplc="452C0FE2">
      <w:numFmt w:val="bullet"/>
      <w:lvlText w:val="•"/>
      <w:lvlJc w:val="left"/>
      <w:pPr>
        <w:ind w:left="7722" w:hanging="351"/>
      </w:pPr>
      <w:rPr>
        <w:rFonts w:hint="default"/>
        <w:lang w:val="it-IT" w:eastAsia="en-US" w:bidi="ar-SA"/>
      </w:rPr>
    </w:lvl>
    <w:lvl w:ilvl="8" w:tplc="D7EC2064">
      <w:numFmt w:val="bullet"/>
      <w:lvlText w:val="•"/>
      <w:lvlJc w:val="left"/>
      <w:pPr>
        <w:ind w:left="8708" w:hanging="351"/>
      </w:pPr>
      <w:rPr>
        <w:rFonts w:hint="default"/>
        <w:lang w:val="it-IT" w:eastAsia="en-US" w:bidi="ar-SA"/>
      </w:rPr>
    </w:lvl>
  </w:abstractNum>
  <w:abstractNum w:abstractNumId="15" w15:restartNumberingAfterBreak="0">
    <w:nsid w:val="5F05059B"/>
    <w:multiLevelType w:val="hybridMultilevel"/>
    <w:tmpl w:val="5948B714"/>
    <w:lvl w:ilvl="0" w:tplc="EC48326A">
      <w:start w:val="1"/>
      <w:numFmt w:val="lowerLetter"/>
      <w:lvlText w:val="%1)"/>
      <w:lvlJc w:val="left"/>
      <w:pPr>
        <w:ind w:left="720" w:hanging="360"/>
      </w:pPr>
      <w:rPr>
        <w:rFonts w:hint="default"/>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177DCE"/>
    <w:multiLevelType w:val="hybridMultilevel"/>
    <w:tmpl w:val="FA343CE8"/>
    <w:lvl w:ilvl="0" w:tplc="11FC5DD2">
      <w:start w:val="1"/>
      <w:numFmt w:val="lowerLetter"/>
      <w:lvlText w:val="%1)"/>
      <w:lvlJc w:val="left"/>
      <w:pPr>
        <w:ind w:left="1364" w:hanging="360"/>
      </w:pPr>
      <w:rPr>
        <w:b w:val="0"/>
      </w:r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17" w15:restartNumberingAfterBreak="0">
    <w:nsid w:val="69582283"/>
    <w:multiLevelType w:val="hybridMultilevel"/>
    <w:tmpl w:val="856E52CC"/>
    <w:lvl w:ilvl="0" w:tplc="F1226562">
      <w:start w:val="1"/>
      <w:numFmt w:val="decimal"/>
      <w:lvlText w:val="%1."/>
      <w:lvlJc w:val="left"/>
      <w:pPr>
        <w:tabs>
          <w:tab w:val="num" w:pos="720"/>
        </w:tabs>
        <w:ind w:left="720" w:hanging="360"/>
      </w:pPr>
      <w:rPr>
        <w:rFonts w:hint="default"/>
      </w:rPr>
    </w:lvl>
    <w:lvl w:ilvl="1" w:tplc="50E035EC">
      <w:start w:val="5"/>
      <w:numFmt w:val="lowerLetter"/>
      <w:lvlText w:val="%2."/>
      <w:lvlJc w:val="left"/>
      <w:pPr>
        <w:tabs>
          <w:tab w:val="num" w:pos="720"/>
        </w:tabs>
        <w:ind w:left="720" w:hanging="363"/>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DBB6D48"/>
    <w:multiLevelType w:val="hybridMultilevel"/>
    <w:tmpl w:val="5F8AABDE"/>
    <w:lvl w:ilvl="0" w:tplc="99C6BEA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275B10"/>
    <w:multiLevelType w:val="hybridMultilevel"/>
    <w:tmpl w:val="273EE970"/>
    <w:lvl w:ilvl="0" w:tplc="CFFEDD6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56052344">
    <w:abstractNumId w:val="19"/>
  </w:num>
  <w:num w:numId="2" w16cid:durableId="10499201">
    <w:abstractNumId w:val="17"/>
  </w:num>
  <w:num w:numId="3" w16cid:durableId="319696000">
    <w:abstractNumId w:val="6"/>
  </w:num>
  <w:num w:numId="4" w16cid:durableId="1717508910">
    <w:abstractNumId w:val="9"/>
  </w:num>
  <w:num w:numId="5" w16cid:durableId="1471704885">
    <w:abstractNumId w:val="10"/>
  </w:num>
  <w:num w:numId="6" w16cid:durableId="38942007">
    <w:abstractNumId w:val="13"/>
  </w:num>
  <w:num w:numId="7" w16cid:durableId="570042554">
    <w:abstractNumId w:val="18"/>
  </w:num>
  <w:num w:numId="8" w16cid:durableId="1377773289">
    <w:abstractNumId w:val="15"/>
  </w:num>
  <w:num w:numId="9" w16cid:durableId="1525172210">
    <w:abstractNumId w:val="16"/>
  </w:num>
  <w:num w:numId="10" w16cid:durableId="1925449636">
    <w:abstractNumId w:val="12"/>
  </w:num>
  <w:num w:numId="11" w16cid:durableId="2091385188">
    <w:abstractNumId w:val="11"/>
  </w:num>
  <w:num w:numId="12" w16cid:durableId="572618531">
    <w:abstractNumId w:val="5"/>
  </w:num>
  <w:num w:numId="13" w16cid:durableId="441266630">
    <w:abstractNumId w:val="8"/>
  </w:num>
  <w:num w:numId="14" w16cid:durableId="1143811979">
    <w:abstractNumId w:val="14"/>
  </w:num>
  <w:num w:numId="15" w16cid:durableId="2105612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34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96"/>
    <w:rsid w:val="00024674"/>
    <w:rsid w:val="00027AB7"/>
    <w:rsid w:val="00040DB0"/>
    <w:rsid w:val="00075663"/>
    <w:rsid w:val="000A491E"/>
    <w:rsid w:val="000F0EFB"/>
    <w:rsid w:val="0015095A"/>
    <w:rsid w:val="001C6AD0"/>
    <w:rsid w:val="00286E1A"/>
    <w:rsid w:val="00316BFF"/>
    <w:rsid w:val="0033668D"/>
    <w:rsid w:val="0034309B"/>
    <w:rsid w:val="003B22DB"/>
    <w:rsid w:val="003C19C8"/>
    <w:rsid w:val="003D3AB9"/>
    <w:rsid w:val="004424C7"/>
    <w:rsid w:val="004479AC"/>
    <w:rsid w:val="0045791D"/>
    <w:rsid w:val="0048091A"/>
    <w:rsid w:val="005229C9"/>
    <w:rsid w:val="00556F37"/>
    <w:rsid w:val="005E5880"/>
    <w:rsid w:val="006578AE"/>
    <w:rsid w:val="00691998"/>
    <w:rsid w:val="006C6506"/>
    <w:rsid w:val="006D0E45"/>
    <w:rsid w:val="00703873"/>
    <w:rsid w:val="00705C30"/>
    <w:rsid w:val="00760F80"/>
    <w:rsid w:val="00764C57"/>
    <w:rsid w:val="00801403"/>
    <w:rsid w:val="00813E7F"/>
    <w:rsid w:val="00836F32"/>
    <w:rsid w:val="00897250"/>
    <w:rsid w:val="008C6E55"/>
    <w:rsid w:val="00922502"/>
    <w:rsid w:val="00951235"/>
    <w:rsid w:val="0095776D"/>
    <w:rsid w:val="009D3707"/>
    <w:rsid w:val="009E3251"/>
    <w:rsid w:val="00A0690A"/>
    <w:rsid w:val="00A522F2"/>
    <w:rsid w:val="00A60C4B"/>
    <w:rsid w:val="00A64D5E"/>
    <w:rsid w:val="00AA36BD"/>
    <w:rsid w:val="00AE4FE2"/>
    <w:rsid w:val="00B51A93"/>
    <w:rsid w:val="00BC1373"/>
    <w:rsid w:val="00BC6F2E"/>
    <w:rsid w:val="00BD4474"/>
    <w:rsid w:val="00CD2D31"/>
    <w:rsid w:val="00CD2D5B"/>
    <w:rsid w:val="00D2419B"/>
    <w:rsid w:val="00D56DD2"/>
    <w:rsid w:val="00D835D7"/>
    <w:rsid w:val="00DC478F"/>
    <w:rsid w:val="00E01F26"/>
    <w:rsid w:val="00E028B9"/>
    <w:rsid w:val="00E3407F"/>
    <w:rsid w:val="00E515CE"/>
    <w:rsid w:val="00EA1FF6"/>
    <w:rsid w:val="00EC197A"/>
    <w:rsid w:val="00ED29F9"/>
    <w:rsid w:val="00ED61D6"/>
    <w:rsid w:val="00EF75A5"/>
    <w:rsid w:val="00F558CC"/>
    <w:rsid w:val="00F56434"/>
    <w:rsid w:val="00F6077D"/>
    <w:rsid w:val="00F60A96"/>
    <w:rsid w:val="00FB71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5D5B64"/>
  <w15:docId w15:val="{176D2712-8B86-4A63-8A57-176C9B8D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left="340"/>
      <w:jc w:val="both"/>
    </w:pPr>
    <w:rPr>
      <w:sz w:val="22"/>
      <w:szCs w:val="22"/>
    </w:rPr>
  </w:style>
  <w:style w:type="paragraph" w:styleId="Titolo1">
    <w:name w:val="heading 1"/>
    <w:basedOn w:val="Normale"/>
    <w:next w:val="Normale"/>
    <w:qFormat/>
    <w:pPr>
      <w:keepNext/>
      <w:autoSpaceDE w:val="0"/>
      <w:autoSpaceDN w:val="0"/>
      <w:adjustRightInd w:val="0"/>
      <w:jc w:val="center"/>
      <w:outlineLvl w:val="0"/>
    </w:pPr>
    <w:rPr>
      <w:rFonts w:ascii="Times New Roman" w:hAnsi="Times New Roman"/>
      <w:b/>
      <w:bCs/>
      <w:sz w:val="24"/>
      <w:szCs w:val="24"/>
    </w:rPr>
  </w:style>
  <w:style w:type="paragraph" w:styleId="Titolo2">
    <w:name w:val="heading 2"/>
    <w:basedOn w:val="Normale"/>
    <w:next w:val="Normale"/>
    <w:qFormat/>
    <w:pPr>
      <w:keepNext/>
      <w:autoSpaceDE w:val="0"/>
      <w:autoSpaceDN w:val="0"/>
      <w:adjustRightInd w:val="0"/>
      <w:spacing w:line="360" w:lineRule="auto"/>
      <w:ind w:left="0"/>
      <w:jc w:val="center"/>
      <w:outlineLvl w:val="1"/>
    </w:pPr>
    <w:rPr>
      <w:rFonts w:ascii="Times New Roman" w:hAnsi="Times New Roman"/>
      <w:sz w:val="28"/>
      <w:szCs w:val="24"/>
    </w:rPr>
  </w:style>
  <w:style w:type="paragraph" w:styleId="Titolo3">
    <w:name w:val="heading 3"/>
    <w:basedOn w:val="Normale"/>
    <w:next w:val="Normale"/>
    <w:qFormat/>
    <w:pPr>
      <w:keepNext/>
      <w:keepLines/>
      <w:spacing w:before="200"/>
      <w:outlineLvl w:val="2"/>
    </w:pPr>
    <w:rPr>
      <w:rFonts w:ascii="Cambria" w:hAnsi="Cambria"/>
      <w:b/>
      <w:bCs/>
      <w:color w:val="727CA3"/>
    </w:rPr>
  </w:style>
  <w:style w:type="paragraph" w:styleId="Titolo4">
    <w:name w:val="heading 4"/>
    <w:basedOn w:val="Normale"/>
    <w:next w:val="Normale"/>
    <w:qFormat/>
    <w:pPr>
      <w:keepNext/>
      <w:widowControl w:val="0"/>
      <w:autoSpaceDE w:val="0"/>
      <w:autoSpaceDN w:val="0"/>
      <w:adjustRightInd w:val="0"/>
      <w:spacing w:before="120" w:after="120"/>
      <w:ind w:left="0"/>
      <w:jc w:val="center"/>
      <w:outlineLvl w:val="3"/>
    </w:pPr>
    <w:rPr>
      <w:rFonts w:ascii="Times New Roman" w:hAnsi="Times New Roman"/>
      <w:b/>
      <w:color w:val="FF0000"/>
      <w:sz w:val="24"/>
      <w:szCs w:val="24"/>
    </w:rPr>
  </w:style>
  <w:style w:type="paragraph" w:styleId="Titolo5">
    <w:name w:val="heading 5"/>
    <w:basedOn w:val="Normale"/>
    <w:next w:val="Normale"/>
    <w:qFormat/>
    <w:pPr>
      <w:keepNext/>
      <w:tabs>
        <w:tab w:val="left" w:pos="-3686"/>
      </w:tabs>
      <w:ind w:left="0" w:right="91"/>
      <w:outlineLvl w:val="4"/>
    </w:pPr>
    <w:rPr>
      <w:rFonts w:ascii="Times New Roman" w:hAnsi="Times New Roman"/>
      <w:b/>
      <w:color w:val="C80000"/>
      <w:sz w:val="24"/>
      <w:szCs w:val="16"/>
    </w:rPr>
  </w:style>
  <w:style w:type="paragraph" w:styleId="Titolo6">
    <w:name w:val="heading 6"/>
    <w:basedOn w:val="Normale"/>
    <w:next w:val="Normale"/>
    <w:qFormat/>
    <w:pPr>
      <w:keepNext/>
      <w:tabs>
        <w:tab w:val="left" w:pos="426"/>
      </w:tabs>
      <w:adjustRightInd w:val="0"/>
      <w:outlineLvl w:val="5"/>
    </w:pPr>
    <w:rPr>
      <w:rFonts w:ascii="Times New Roman" w:hAnsi="Times New Roman"/>
      <w:i/>
      <w:sz w:val="24"/>
      <w:szCs w:val="16"/>
    </w:rPr>
  </w:style>
  <w:style w:type="paragraph" w:styleId="Titolo7">
    <w:name w:val="heading 7"/>
    <w:basedOn w:val="Normale"/>
    <w:next w:val="Normale"/>
    <w:qFormat/>
    <w:pPr>
      <w:keepNext/>
      <w:keepLines/>
      <w:spacing w:before="200"/>
      <w:outlineLvl w:val="6"/>
    </w:pPr>
    <w:rPr>
      <w:rFonts w:ascii="Cambria" w:hAnsi="Cambria"/>
      <w:i/>
      <w:iCs/>
      <w:color w:val="404040"/>
    </w:rPr>
  </w:style>
  <w:style w:type="paragraph" w:styleId="Titolo8">
    <w:name w:val="heading 8"/>
    <w:basedOn w:val="Normale"/>
    <w:next w:val="Normale"/>
    <w:qFormat/>
    <w:pPr>
      <w:keepNext/>
      <w:autoSpaceDE w:val="0"/>
      <w:autoSpaceDN w:val="0"/>
      <w:adjustRightInd w:val="0"/>
      <w:ind w:left="0"/>
      <w:jc w:val="center"/>
      <w:outlineLvl w:val="7"/>
    </w:pPr>
    <w:rPr>
      <w:rFonts w:ascii="Arial" w:hAnsi="Arial" w:cs="Arial"/>
      <w:b/>
      <w:sz w:val="18"/>
      <w:szCs w:val="18"/>
    </w:rPr>
  </w:style>
  <w:style w:type="paragraph" w:styleId="Titolo9">
    <w:name w:val="heading 9"/>
    <w:basedOn w:val="Normale"/>
    <w:next w:val="Normale"/>
    <w:qFormat/>
    <w:pPr>
      <w:keepNext/>
      <w:autoSpaceDE w:val="0"/>
      <w:autoSpaceDN w:val="0"/>
      <w:adjustRightInd w:val="0"/>
      <w:spacing w:line="360" w:lineRule="auto"/>
      <w:ind w:left="0"/>
      <w:jc w:val="center"/>
      <w:outlineLvl w:val="8"/>
    </w:pPr>
    <w:rPr>
      <w:rFonts w:ascii="Verdana" w:hAnsi="Verdana"/>
      <w:b/>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rPr>
      <w:rFonts w:ascii="Times New Roman" w:eastAsia="Times New Roman" w:hAnsi="Times New Roman" w:cs="Times New Roman"/>
      <w:b/>
      <w:bCs/>
      <w:sz w:val="24"/>
      <w:szCs w:val="24"/>
    </w:rPr>
  </w:style>
  <w:style w:type="paragraph" w:styleId="Titolo">
    <w:name w:val="Title"/>
    <w:basedOn w:val="Normale"/>
    <w:qFormat/>
    <w:pPr>
      <w:jc w:val="center"/>
    </w:pPr>
    <w:rPr>
      <w:rFonts w:ascii="Times New Roman" w:hAnsi="Times New Roman"/>
      <w:b/>
      <w:bCs/>
      <w:sz w:val="28"/>
      <w:szCs w:val="24"/>
    </w:rPr>
  </w:style>
  <w:style w:type="character" w:customStyle="1" w:styleId="TitoloCarattere">
    <w:name w:val="Titolo Carattere"/>
    <w:basedOn w:val="Carpredefinitoparagrafo"/>
    <w:rPr>
      <w:rFonts w:ascii="Times New Roman" w:eastAsia="Times New Roman" w:hAnsi="Times New Roman" w:cs="Times New Roman"/>
      <w:b/>
      <w:bCs/>
      <w:sz w:val="28"/>
      <w:szCs w:val="24"/>
    </w:rPr>
  </w:style>
  <w:style w:type="paragraph" w:styleId="Sottotitolo">
    <w:name w:val="Subtitle"/>
    <w:basedOn w:val="Normale"/>
    <w:qFormat/>
    <w:pPr>
      <w:jc w:val="center"/>
    </w:pPr>
    <w:rPr>
      <w:rFonts w:ascii="Times New Roman" w:hAnsi="Times New Roman"/>
      <w:b/>
      <w:bCs/>
      <w:sz w:val="24"/>
      <w:szCs w:val="24"/>
    </w:rPr>
  </w:style>
  <w:style w:type="character" w:customStyle="1" w:styleId="SottotitoloCarattere">
    <w:name w:val="Sottotitolo Carattere"/>
    <w:basedOn w:val="Carpredefinitoparagrafo"/>
    <w:rPr>
      <w:rFonts w:ascii="Times New Roman" w:eastAsia="Times New Roman" w:hAnsi="Times New Roman" w:cs="Times New Roman"/>
      <w:b/>
      <w:bCs/>
      <w:sz w:val="24"/>
      <w:szCs w:val="24"/>
    </w:rPr>
  </w:style>
  <w:style w:type="paragraph" w:styleId="Corpodeltesto2">
    <w:name w:val="Body Text 2"/>
    <w:basedOn w:val="Normale"/>
    <w:semiHidden/>
    <w:pPr>
      <w:widowControl w:val="0"/>
      <w:autoSpaceDE w:val="0"/>
      <w:autoSpaceDN w:val="0"/>
      <w:adjustRightInd w:val="0"/>
      <w:ind w:left="0"/>
    </w:pPr>
    <w:rPr>
      <w:rFonts w:ascii="Times New Roman" w:hAnsi="Times New Roman"/>
      <w:b/>
      <w:sz w:val="24"/>
      <w:szCs w:val="24"/>
    </w:rPr>
  </w:style>
  <w:style w:type="paragraph" w:styleId="NormaleWeb">
    <w:name w:val="Normal (Web)"/>
    <w:basedOn w:val="Normale"/>
    <w:uiPriority w:val="99"/>
    <w:semiHidden/>
    <w:unhideWhenUsed/>
    <w:pPr>
      <w:spacing w:before="100" w:beforeAutospacing="1" w:after="100" w:afterAutospacing="1"/>
      <w:jc w:val="left"/>
    </w:pPr>
    <w:rPr>
      <w:rFonts w:ascii="Times New Roman" w:hAnsi="Times New Roman"/>
      <w:sz w:val="24"/>
      <w:szCs w:val="24"/>
    </w:rPr>
  </w:style>
  <w:style w:type="character" w:styleId="Collegamentoipertestuale">
    <w:name w:val="Hyperlink"/>
    <w:basedOn w:val="Carpredefinitoparagrafo"/>
    <w:semiHidden/>
    <w:unhideWhenUsed/>
    <w:rPr>
      <w:color w:val="0000FF"/>
      <w:u w:val="single"/>
    </w:rPr>
  </w:style>
  <w:style w:type="paragraph" w:styleId="Corpotesto">
    <w:name w:val="Body Text"/>
    <w:basedOn w:val="Normale"/>
    <w:semiHidden/>
    <w:pPr>
      <w:tabs>
        <w:tab w:val="left" w:pos="9638"/>
      </w:tabs>
      <w:ind w:right="-1"/>
    </w:pPr>
    <w:rPr>
      <w:rFonts w:ascii="Times New Roman" w:hAnsi="Times New Roman"/>
      <w:sz w:val="24"/>
      <w:szCs w:val="20"/>
    </w:rPr>
  </w:style>
  <w:style w:type="character" w:customStyle="1" w:styleId="CorpodeltestoCarattere">
    <w:name w:val="Corpo del testo Carattere"/>
    <w:basedOn w:val="Carpredefinitoparagrafo"/>
    <w:semiHidden/>
    <w:rPr>
      <w:rFonts w:ascii="Times New Roman" w:eastAsia="Times New Roman" w:hAnsi="Times New Roman" w:cs="Times New Roman"/>
      <w:sz w:val="24"/>
      <w:szCs w:val="20"/>
    </w:rPr>
  </w:style>
  <w:style w:type="paragraph" w:customStyle="1" w:styleId="Default">
    <w:name w:val="Default"/>
    <w:pPr>
      <w:autoSpaceDE w:val="0"/>
      <w:autoSpaceDN w:val="0"/>
      <w:adjustRightInd w:val="0"/>
      <w:ind w:left="340"/>
    </w:pPr>
    <w:rPr>
      <w:rFonts w:ascii="Arial" w:hAnsi="Arial" w:cs="Arial"/>
      <w:color w:val="000000"/>
      <w:sz w:val="24"/>
      <w:szCs w:val="24"/>
    </w:rPr>
  </w:style>
  <w:style w:type="paragraph" w:customStyle="1" w:styleId="Elencolinea">
    <w:name w:val="Elenco linea"/>
    <w:basedOn w:val="Default"/>
    <w:next w:val="Default"/>
    <w:rPr>
      <w:color w:val="auto"/>
    </w:rPr>
  </w:style>
  <w:style w:type="paragraph" w:customStyle="1" w:styleId="Giustificato">
    <w:name w:val="Giustificato"/>
    <w:basedOn w:val="Default"/>
    <w:next w:val="Default"/>
    <w:rPr>
      <w:color w:val="auto"/>
    </w:rPr>
  </w:style>
  <w:style w:type="paragraph" w:styleId="Paragrafoelenco">
    <w:name w:val="List Paragraph"/>
    <w:basedOn w:val="Normale"/>
    <w:uiPriority w:val="1"/>
    <w:qFormat/>
    <w:pPr>
      <w:ind w:left="720"/>
      <w:contextualSpacing/>
    </w:p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basedOn w:val="Carpredefinitoparagrafo"/>
    <w:semiHidden/>
    <w:rPr>
      <w:rFonts w:ascii="Tahoma" w:hAnsi="Tahoma" w:cs="Tahoma"/>
      <w:sz w:val="16"/>
      <w:szCs w:val="16"/>
    </w:rPr>
  </w:style>
  <w:style w:type="paragraph" w:styleId="Intestazione">
    <w:name w:val="header"/>
    <w:basedOn w:val="Normale"/>
    <w:semiHidden/>
    <w:unhideWhenUsed/>
    <w:pPr>
      <w:tabs>
        <w:tab w:val="center" w:pos="4819"/>
        <w:tab w:val="right" w:pos="9638"/>
      </w:tabs>
    </w:pPr>
  </w:style>
  <w:style w:type="character" w:customStyle="1" w:styleId="IntestazioneCarattere">
    <w:name w:val="Intestazione Carattere"/>
    <w:basedOn w:val="Carpredefinitoparagrafo"/>
    <w:semiHidden/>
  </w:style>
  <w:style w:type="paragraph" w:styleId="Pidipagina">
    <w:name w:val="footer"/>
    <w:basedOn w:val="Normale"/>
    <w:semiHidden/>
    <w:unhideWhenUsed/>
    <w:pPr>
      <w:tabs>
        <w:tab w:val="center" w:pos="4819"/>
        <w:tab w:val="right" w:pos="9638"/>
      </w:tabs>
    </w:pPr>
  </w:style>
  <w:style w:type="character" w:customStyle="1" w:styleId="PidipaginaCarattere">
    <w:name w:val="Piè di pagina Carattere"/>
    <w:basedOn w:val="Carpredefinitoparagrafo"/>
  </w:style>
  <w:style w:type="character" w:customStyle="1" w:styleId="Titolo3Carattere">
    <w:name w:val="Titolo 3 Carattere"/>
    <w:basedOn w:val="Carpredefinitoparagrafo"/>
    <w:semiHidden/>
    <w:rPr>
      <w:rFonts w:ascii="Cambria" w:eastAsia="Times New Roman" w:hAnsi="Cambria" w:cs="Times New Roman"/>
      <w:b/>
      <w:bCs/>
      <w:color w:val="727CA3"/>
    </w:rPr>
  </w:style>
  <w:style w:type="character" w:customStyle="1" w:styleId="Titolo7Carattere">
    <w:name w:val="Titolo 7 Carattere"/>
    <w:basedOn w:val="Carpredefinitoparagrafo"/>
    <w:semiHidden/>
    <w:rPr>
      <w:rFonts w:ascii="Cambria" w:eastAsia="Times New Roman" w:hAnsi="Cambria" w:cs="Times New Roman"/>
      <w:i/>
      <w:iCs/>
      <w:color w:val="404040"/>
    </w:rPr>
  </w:style>
  <w:style w:type="paragraph" w:styleId="Corpodeltesto3">
    <w:name w:val="Body Text 3"/>
    <w:basedOn w:val="Normale"/>
    <w:semiHidden/>
    <w:pPr>
      <w:spacing w:after="120"/>
    </w:pPr>
    <w:rPr>
      <w:sz w:val="16"/>
      <w:szCs w:val="16"/>
    </w:rPr>
  </w:style>
  <w:style w:type="character" w:styleId="Numeropagina">
    <w:name w:val="page number"/>
    <w:basedOn w:val="Carpredefinitoparagrafo"/>
    <w:semiHidden/>
  </w:style>
  <w:style w:type="paragraph" w:styleId="Rientrocorpodeltesto">
    <w:name w:val="Body Text Indent"/>
    <w:basedOn w:val="Normale"/>
    <w:semiHidden/>
    <w:pPr>
      <w:widowControl w:val="0"/>
      <w:autoSpaceDE w:val="0"/>
      <w:autoSpaceDN w:val="0"/>
      <w:adjustRightInd w:val="0"/>
      <w:spacing w:after="240"/>
    </w:pPr>
    <w:rPr>
      <w:rFonts w:ascii="Arial" w:hAnsi="Arial" w:cs="Arial"/>
      <w:sz w:val="24"/>
      <w:szCs w:val="24"/>
    </w:rPr>
  </w:style>
  <w:style w:type="paragraph" w:styleId="Testodelblocco">
    <w:name w:val="Block Text"/>
    <w:basedOn w:val="Normale"/>
    <w:semiHidden/>
    <w:pPr>
      <w:tabs>
        <w:tab w:val="left" w:pos="-3686"/>
      </w:tabs>
      <w:ind w:right="91"/>
    </w:pPr>
    <w:rPr>
      <w:rFonts w:ascii="Arial Narrow" w:hAnsi="Arial Narrow"/>
      <w:szCs w:val="16"/>
    </w:rPr>
  </w:style>
  <w:style w:type="paragraph" w:styleId="Rientrocorpodeltesto2">
    <w:name w:val="Body Text Indent 2"/>
    <w:basedOn w:val="Normale"/>
    <w:semiHidden/>
    <w:pPr>
      <w:autoSpaceDE w:val="0"/>
      <w:ind w:left="993" w:hanging="142"/>
    </w:pPr>
    <w:rPr>
      <w:rFonts w:ascii="Arial Narrow" w:hAnsi="Arial Narrow"/>
    </w:rPr>
  </w:style>
  <w:style w:type="paragraph" w:styleId="Rientrocorpodeltesto3">
    <w:name w:val="Body Text Indent 3"/>
    <w:basedOn w:val="Normale"/>
    <w:semiHidden/>
    <w:pPr>
      <w:autoSpaceDE w:val="0"/>
      <w:autoSpaceDN w:val="0"/>
      <w:adjustRightInd w:val="0"/>
      <w:ind w:left="567" w:hanging="283"/>
    </w:pPr>
    <w:rPr>
      <w:rFonts w:ascii="Arial Narrow" w:hAnsi="Arial Narrow"/>
    </w:rPr>
  </w:style>
  <w:style w:type="paragraph" w:styleId="Didascalia">
    <w:name w:val="caption"/>
    <w:basedOn w:val="Normale"/>
    <w:next w:val="Normale"/>
    <w:qFormat/>
    <w:rPr>
      <w:rFonts w:ascii="Arial Narrow" w:hAnsi="Arial Narrow"/>
      <w:b/>
      <w:bCs/>
    </w:rPr>
  </w:style>
  <w:style w:type="table" w:customStyle="1" w:styleId="TableNormal">
    <w:name w:val="Table Normal"/>
    <w:uiPriority w:val="2"/>
    <w:semiHidden/>
    <w:unhideWhenUsed/>
    <w:qFormat/>
    <w:rsid w:val="006C650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C6506"/>
    <w:pPr>
      <w:widowControl w:val="0"/>
      <w:autoSpaceDE w:val="0"/>
      <w:autoSpaceDN w:val="0"/>
      <w:ind w:left="0"/>
      <w:jc w:val="left"/>
    </w:pPr>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ruvodipuglia@postecer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1899</Words>
  <Characters>12292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Modulo di segnalazione certificata di inizio attività per la somministrazione di alimenti e bevande all' interno dei circoli p</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segnalazione certificata di inizio attività per la somministrazione di alimenti e bevande all' interno dei circoli p</dc:title>
  <dc:subject/>
  <dc:creator>A.Ledda</dc:creator>
  <cp:keywords/>
  <cp:lastModifiedBy>Francesca Sorricaro</cp:lastModifiedBy>
  <cp:revision>18</cp:revision>
  <cp:lastPrinted>2020-10-09T06:13:00Z</cp:lastPrinted>
  <dcterms:created xsi:type="dcterms:W3CDTF">2021-08-24T11:20:00Z</dcterms:created>
  <dcterms:modified xsi:type="dcterms:W3CDTF">2023-11-15T12:25:00Z</dcterms:modified>
</cp:coreProperties>
</file>